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0BA4" w14:textId="3E17261D" w:rsidR="005D36A7" w:rsidRDefault="0091796B" w:rsidP="5301AB9F">
      <w:pPr>
        <w:spacing w:line="240" w:lineRule="auto"/>
        <w:jc w:val="center"/>
        <w:rPr>
          <w:rFonts w:cs="Times New Roman"/>
          <w:b/>
          <w:bCs/>
          <w:lang w:val="et-EE"/>
        </w:rPr>
      </w:pPr>
      <w:r>
        <w:br/>
      </w:r>
      <w:r w:rsidR="009C21FD" w:rsidRPr="5301AB9F">
        <w:rPr>
          <w:rFonts w:cs="Times New Roman"/>
          <w:b/>
          <w:bCs/>
          <w:lang w:val="et-EE"/>
        </w:rPr>
        <w:t xml:space="preserve">Tunne oma klienti </w:t>
      </w:r>
      <w:r w:rsidR="00F7170B" w:rsidRPr="5301AB9F">
        <w:rPr>
          <w:rFonts w:cs="Times New Roman"/>
          <w:b/>
          <w:bCs/>
          <w:lang w:val="et-EE"/>
        </w:rPr>
        <w:t>a</w:t>
      </w:r>
      <w:r w:rsidRPr="5301AB9F">
        <w:rPr>
          <w:rFonts w:cs="Times New Roman"/>
          <w:b/>
          <w:bCs/>
          <w:lang w:val="et-EE"/>
        </w:rPr>
        <w:t>nkee</w:t>
      </w:r>
      <w:r w:rsidR="009C21FD" w:rsidRPr="5301AB9F">
        <w:rPr>
          <w:rFonts w:cs="Times New Roman"/>
          <w:b/>
          <w:bCs/>
          <w:lang w:val="et-EE"/>
        </w:rPr>
        <w:t xml:space="preserve">t – </w:t>
      </w:r>
      <w:r w:rsidR="00146859" w:rsidRPr="5301AB9F">
        <w:rPr>
          <w:rFonts w:cs="Times New Roman"/>
          <w:b/>
          <w:bCs/>
          <w:lang w:val="et-EE"/>
        </w:rPr>
        <w:t>f</w:t>
      </w:r>
      <w:r w:rsidRPr="5301AB9F">
        <w:rPr>
          <w:rFonts w:cs="Times New Roman"/>
          <w:b/>
          <w:bCs/>
          <w:lang w:val="et-EE"/>
        </w:rPr>
        <w:t xml:space="preserve">üüsiline </w:t>
      </w:r>
      <w:r w:rsidR="00146859" w:rsidRPr="5301AB9F">
        <w:rPr>
          <w:rFonts w:cs="Times New Roman"/>
          <w:b/>
          <w:bCs/>
          <w:lang w:val="et-EE"/>
        </w:rPr>
        <w:t>i</w:t>
      </w:r>
      <w:r w:rsidRPr="5301AB9F">
        <w:rPr>
          <w:rFonts w:cs="Times New Roman"/>
          <w:b/>
          <w:bCs/>
          <w:lang w:val="et-EE"/>
        </w:rPr>
        <w:t>sik</w:t>
      </w:r>
      <w:r w:rsidRPr="412ED447">
        <w:rPr>
          <w:rStyle w:val="FootnoteReference"/>
          <w:rFonts w:cs="Times New Roman"/>
          <w:b/>
          <w:bCs/>
          <w:lang w:val="et-EE"/>
        </w:rPr>
        <w:footnoteReference w:id="1"/>
      </w:r>
    </w:p>
    <w:p w14:paraId="48AB987B" w14:textId="77777777" w:rsidR="00391D3B" w:rsidRPr="007B095E" w:rsidRDefault="00391D3B" w:rsidP="00391D3B">
      <w:pPr>
        <w:spacing w:line="240" w:lineRule="auto"/>
        <w:jc w:val="center"/>
        <w:rPr>
          <w:rFonts w:cs="Times New Roman"/>
          <w:szCs w:val="24"/>
          <w:lang w:val="et-EE"/>
        </w:rPr>
      </w:pPr>
      <w:r w:rsidRPr="007B095E">
        <w:rPr>
          <w:rFonts w:cs="Times New Roman"/>
          <w:szCs w:val="24"/>
          <w:lang w:val="et-EE"/>
        </w:rPr>
        <w:t>(NÄIDIS ADVOKAADIBÜROODELE)</w:t>
      </w:r>
    </w:p>
    <w:p w14:paraId="39E7D690" w14:textId="00A09CE9" w:rsidR="006E5269" w:rsidRDefault="00D93C09" w:rsidP="00957DF0">
      <w:pPr>
        <w:spacing w:after="0" w:line="240" w:lineRule="auto"/>
        <w:rPr>
          <w:lang w:val="et-EE"/>
        </w:rPr>
      </w:pPr>
      <w:r w:rsidRPr="5301AB9F">
        <w:rPr>
          <w:lang w:val="et-EE"/>
        </w:rPr>
        <w:t xml:space="preserve">Küsimustiku eesmärk on koguda kliendilt vajalikud andmed, et </w:t>
      </w:r>
      <w:r w:rsidR="12CEBC66" w:rsidRPr="5301AB9F">
        <w:rPr>
          <w:lang w:val="et-EE"/>
        </w:rPr>
        <w:t xml:space="preserve">advokaadibüroo saaks </w:t>
      </w:r>
      <w:r w:rsidRPr="5301AB9F">
        <w:rPr>
          <w:lang w:val="et-EE"/>
        </w:rPr>
        <w:t>täita rahapesu ja terrorismi rahastamise tõkestamise seadusest</w:t>
      </w:r>
      <w:r w:rsidR="00FA311B">
        <w:rPr>
          <w:lang w:val="et-EE"/>
        </w:rPr>
        <w:t xml:space="preserve"> </w:t>
      </w:r>
      <w:r w:rsidRPr="5301AB9F">
        <w:rPr>
          <w:lang w:val="et-EE"/>
        </w:rPr>
        <w:t>tulenevaid hoolsusmeetmeid.</w:t>
      </w:r>
    </w:p>
    <w:p w14:paraId="4A77F193" w14:textId="2CB05955" w:rsidR="00F46AA9" w:rsidRDefault="00F46AA9" w:rsidP="00957DF0">
      <w:pPr>
        <w:spacing w:after="0" w:line="240" w:lineRule="auto"/>
        <w:rPr>
          <w:lang w:val="et-EE"/>
        </w:rPr>
      </w:pPr>
    </w:p>
    <w:p w14:paraId="4F5B4D6F" w14:textId="5A4F7236" w:rsidR="005D36A7" w:rsidRPr="00C01784" w:rsidRDefault="00E9568B" w:rsidP="00C01784">
      <w:pPr>
        <w:rPr>
          <w:rFonts w:cs="Times New Roman"/>
          <w:lang w:val="et-EE"/>
        </w:rPr>
      </w:pPr>
      <w:r>
        <w:rPr>
          <w:rFonts w:cs="Times New Roman"/>
          <w:b/>
          <w:bCs/>
          <w:lang w:val="et-EE"/>
        </w:rPr>
        <w:t xml:space="preserve">FÜÜSILISEST ISIKUST </w:t>
      </w:r>
      <w:r w:rsidR="0091796B" w:rsidRPr="00C01784">
        <w:rPr>
          <w:rFonts w:cs="Times New Roman"/>
          <w:b/>
          <w:bCs/>
          <w:lang w:val="et-EE"/>
        </w:rPr>
        <w:t>KLIENDI ANDMED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320"/>
        <w:gridCol w:w="4719"/>
      </w:tblGrid>
      <w:tr w:rsidR="005D36A7" w:rsidRPr="0046028F" w14:paraId="6B5E3696" w14:textId="77777777" w:rsidTr="5301AB9F">
        <w:tc>
          <w:tcPr>
            <w:tcW w:w="4320" w:type="dxa"/>
          </w:tcPr>
          <w:p w14:paraId="74AA8125" w14:textId="3D340F82" w:rsidR="005D36A7" w:rsidRPr="0046028F" w:rsidRDefault="002C144F" w:rsidP="3E5B4943">
            <w:pPr>
              <w:rPr>
                <w:rFonts w:cs="Times New Roman"/>
                <w:lang w:val="et-EE"/>
              </w:rPr>
            </w:pPr>
            <w:r w:rsidRPr="0046028F">
              <w:rPr>
                <w:rFonts w:cs="Times New Roman"/>
                <w:lang w:val="et-EE"/>
              </w:rPr>
              <w:t>Ees- ja perekonnanimi</w:t>
            </w:r>
          </w:p>
        </w:tc>
        <w:tc>
          <w:tcPr>
            <w:tcW w:w="4719" w:type="dxa"/>
          </w:tcPr>
          <w:p w14:paraId="4C2966EC" w14:textId="77777777" w:rsidR="005D36A7" w:rsidRPr="0046028F" w:rsidRDefault="005D36A7" w:rsidP="3E5B4943">
            <w:pPr>
              <w:rPr>
                <w:rFonts w:cs="Times New Roman"/>
                <w:lang w:val="et-EE"/>
              </w:rPr>
            </w:pPr>
          </w:p>
        </w:tc>
      </w:tr>
      <w:tr w:rsidR="005D36A7" w:rsidRPr="0046028F" w14:paraId="3DEF86A9" w14:textId="77777777" w:rsidTr="5301AB9F">
        <w:tc>
          <w:tcPr>
            <w:tcW w:w="4320" w:type="dxa"/>
          </w:tcPr>
          <w:p w14:paraId="186103F1" w14:textId="53D30B7A" w:rsidR="005D36A7" w:rsidRPr="0046028F" w:rsidRDefault="00957DF0" w:rsidP="3E5B4943">
            <w:pPr>
              <w:rPr>
                <w:rFonts w:cs="Times New Roman"/>
                <w:lang w:val="et-EE"/>
              </w:rPr>
            </w:pPr>
            <w:r>
              <w:rPr>
                <w:rFonts w:cs="Times New Roman"/>
                <w:lang w:val="et-EE"/>
              </w:rPr>
              <w:t>I</w:t>
            </w:r>
            <w:r w:rsidR="0091796B" w:rsidRPr="42288BB1">
              <w:rPr>
                <w:rFonts w:cs="Times New Roman"/>
                <w:lang w:val="et-EE"/>
              </w:rPr>
              <w:t xml:space="preserve">sikukood (või </w:t>
            </w:r>
            <w:r>
              <w:rPr>
                <w:rFonts w:cs="Times New Roman"/>
                <w:lang w:val="et-EE"/>
              </w:rPr>
              <w:t xml:space="preserve">mitteresidendi puhul </w:t>
            </w:r>
            <w:r w:rsidR="0091796B" w:rsidRPr="42288BB1">
              <w:rPr>
                <w:rFonts w:cs="Times New Roman"/>
                <w:lang w:val="et-EE"/>
              </w:rPr>
              <w:t>sünnikuupäev)</w:t>
            </w:r>
          </w:p>
        </w:tc>
        <w:tc>
          <w:tcPr>
            <w:tcW w:w="4719" w:type="dxa"/>
          </w:tcPr>
          <w:p w14:paraId="5CE0FA4F" w14:textId="77777777" w:rsidR="005D36A7" w:rsidRPr="0046028F" w:rsidRDefault="005D36A7" w:rsidP="3E5B4943">
            <w:pPr>
              <w:rPr>
                <w:rFonts w:cs="Times New Roman"/>
                <w:lang w:val="et-EE"/>
              </w:rPr>
            </w:pPr>
          </w:p>
        </w:tc>
      </w:tr>
      <w:tr w:rsidR="005D36A7" w:rsidRPr="0046028F" w14:paraId="6EF9D372" w14:textId="77777777" w:rsidTr="5301AB9F">
        <w:tc>
          <w:tcPr>
            <w:tcW w:w="4320" w:type="dxa"/>
          </w:tcPr>
          <w:p w14:paraId="290DD2B2" w14:textId="77777777" w:rsidR="005D36A7" w:rsidRPr="0046028F" w:rsidRDefault="0091796B" w:rsidP="3E5B4943">
            <w:pPr>
              <w:rPr>
                <w:rFonts w:cs="Times New Roman"/>
                <w:lang w:val="et-EE"/>
              </w:rPr>
            </w:pPr>
            <w:r w:rsidRPr="0046028F">
              <w:rPr>
                <w:rFonts w:cs="Times New Roman"/>
                <w:lang w:val="et-EE"/>
              </w:rPr>
              <w:t>Kodakondsus(</w:t>
            </w:r>
            <w:proofErr w:type="spellStart"/>
            <w:r w:rsidRPr="0046028F">
              <w:rPr>
                <w:rFonts w:cs="Times New Roman"/>
                <w:lang w:val="et-EE"/>
              </w:rPr>
              <w:t>ed</w:t>
            </w:r>
            <w:proofErr w:type="spellEnd"/>
            <w:r w:rsidRPr="0046028F">
              <w:rPr>
                <w:rFonts w:cs="Times New Roman"/>
                <w:lang w:val="et-EE"/>
              </w:rPr>
              <w:t>)</w:t>
            </w:r>
          </w:p>
        </w:tc>
        <w:tc>
          <w:tcPr>
            <w:tcW w:w="4719" w:type="dxa"/>
          </w:tcPr>
          <w:p w14:paraId="1258AD37" w14:textId="77777777" w:rsidR="005D36A7" w:rsidRPr="0046028F" w:rsidRDefault="005D36A7" w:rsidP="3E5B4943">
            <w:pPr>
              <w:rPr>
                <w:rFonts w:cs="Times New Roman"/>
                <w:lang w:val="et-EE"/>
              </w:rPr>
            </w:pPr>
          </w:p>
        </w:tc>
      </w:tr>
      <w:tr w:rsidR="005D36A7" w:rsidRPr="0046028F" w14:paraId="0890E838" w14:textId="77777777" w:rsidTr="5301AB9F">
        <w:tc>
          <w:tcPr>
            <w:tcW w:w="4320" w:type="dxa"/>
          </w:tcPr>
          <w:p w14:paraId="33C97EBE" w14:textId="77777777" w:rsidR="005D36A7" w:rsidRPr="0046028F" w:rsidRDefault="0091796B" w:rsidP="3E5B4943">
            <w:pPr>
              <w:rPr>
                <w:rFonts w:cs="Times New Roman"/>
                <w:lang w:val="et-EE"/>
              </w:rPr>
            </w:pPr>
            <w:r w:rsidRPr="0046028F">
              <w:rPr>
                <w:rFonts w:cs="Times New Roman"/>
                <w:lang w:val="et-EE"/>
              </w:rPr>
              <w:t>Isikut tõendava dokumendi tüüp</w:t>
            </w:r>
          </w:p>
        </w:tc>
        <w:tc>
          <w:tcPr>
            <w:tcW w:w="4719" w:type="dxa"/>
          </w:tcPr>
          <w:p w14:paraId="541018B6" w14:textId="77777777" w:rsidR="005D36A7" w:rsidRPr="0046028F" w:rsidRDefault="005D36A7" w:rsidP="3E5B4943">
            <w:pPr>
              <w:rPr>
                <w:rFonts w:cs="Times New Roman"/>
                <w:lang w:val="et-EE"/>
              </w:rPr>
            </w:pPr>
          </w:p>
        </w:tc>
      </w:tr>
      <w:tr w:rsidR="005D36A7" w:rsidRPr="0046028F" w14:paraId="7057D762" w14:textId="77777777" w:rsidTr="5301AB9F">
        <w:tc>
          <w:tcPr>
            <w:tcW w:w="4320" w:type="dxa"/>
          </w:tcPr>
          <w:p w14:paraId="3A29679D" w14:textId="77777777" w:rsidR="005D36A7" w:rsidRPr="0046028F" w:rsidRDefault="0091796B" w:rsidP="3E5B4943">
            <w:pPr>
              <w:rPr>
                <w:rFonts w:cs="Times New Roman"/>
                <w:lang w:val="et-EE"/>
              </w:rPr>
            </w:pPr>
            <w:r w:rsidRPr="0046028F">
              <w:rPr>
                <w:rFonts w:cs="Times New Roman"/>
                <w:lang w:val="et-EE"/>
              </w:rPr>
              <w:t>Dokumendi number</w:t>
            </w:r>
          </w:p>
        </w:tc>
        <w:tc>
          <w:tcPr>
            <w:tcW w:w="4719" w:type="dxa"/>
          </w:tcPr>
          <w:p w14:paraId="6178BF82" w14:textId="77777777" w:rsidR="005D36A7" w:rsidRPr="0046028F" w:rsidRDefault="005D36A7" w:rsidP="3E5B4943">
            <w:pPr>
              <w:rPr>
                <w:rFonts w:cs="Times New Roman"/>
                <w:lang w:val="et-EE"/>
              </w:rPr>
            </w:pPr>
          </w:p>
        </w:tc>
      </w:tr>
      <w:tr w:rsidR="005D36A7" w:rsidRPr="0046028F" w14:paraId="744F10C3" w14:textId="77777777" w:rsidTr="5301AB9F">
        <w:tc>
          <w:tcPr>
            <w:tcW w:w="4320" w:type="dxa"/>
          </w:tcPr>
          <w:p w14:paraId="74EEBFC9" w14:textId="1FE0754A" w:rsidR="005D36A7" w:rsidRPr="0046028F" w:rsidRDefault="009E2F76" w:rsidP="3E5B4943">
            <w:pPr>
              <w:rPr>
                <w:rFonts w:cs="Times New Roman"/>
                <w:lang w:val="et-EE"/>
              </w:rPr>
            </w:pPr>
            <w:r>
              <w:rPr>
                <w:rFonts w:cs="Times New Roman"/>
                <w:lang w:val="et-EE"/>
              </w:rPr>
              <w:t>V</w:t>
            </w:r>
            <w:r w:rsidRPr="009E2F76">
              <w:rPr>
                <w:rFonts w:cs="Times New Roman"/>
                <w:lang w:val="et-EE"/>
              </w:rPr>
              <w:t>äljaandmise kuupäev</w:t>
            </w:r>
          </w:p>
        </w:tc>
        <w:tc>
          <w:tcPr>
            <w:tcW w:w="4719" w:type="dxa"/>
          </w:tcPr>
          <w:p w14:paraId="06408586" w14:textId="77777777" w:rsidR="005D36A7" w:rsidRPr="0046028F" w:rsidRDefault="005D36A7" w:rsidP="3E5B4943">
            <w:pPr>
              <w:rPr>
                <w:rFonts w:cs="Times New Roman"/>
                <w:lang w:val="et-EE"/>
              </w:rPr>
            </w:pPr>
          </w:p>
        </w:tc>
      </w:tr>
      <w:tr w:rsidR="005D36A7" w:rsidRPr="0046028F" w14:paraId="11FAA26B" w14:textId="77777777" w:rsidTr="5301AB9F">
        <w:tc>
          <w:tcPr>
            <w:tcW w:w="4320" w:type="dxa"/>
          </w:tcPr>
          <w:p w14:paraId="1842F3B1" w14:textId="77777777" w:rsidR="005D36A7" w:rsidRPr="0046028F" w:rsidRDefault="0091796B" w:rsidP="3E5B4943">
            <w:pPr>
              <w:rPr>
                <w:rFonts w:cs="Times New Roman"/>
                <w:lang w:val="et-EE"/>
              </w:rPr>
            </w:pPr>
            <w:r w:rsidRPr="0046028F">
              <w:rPr>
                <w:rFonts w:cs="Times New Roman"/>
                <w:lang w:val="et-EE"/>
              </w:rPr>
              <w:t>Dokumendi kehtivuse lõppkuupäev</w:t>
            </w:r>
          </w:p>
        </w:tc>
        <w:tc>
          <w:tcPr>
            <w:tcW w:w="4719" w:type="dxa"/>
          </w:tcPr>
          <w:p w14:paraId="5B8B81AD" w14:textId="77777777" w:rsidR="005D36A7" w:rsidRPr="0046028F" w:rsidRDefault="005D36A7" w:rsidP="3E5B4943">
            <w:pPr>
              <w:rPr>
                <w:rFonts w:cs="Times New Roman"/>
                <w:lang w:val="et-EE"/>
              </w:rPr>
            </w:pPr>
          </w:p>
        </w:tc>
      </w:tr>
      <w:tr w:rsidR="005D36A7" w:rsidRPr="0046028F" w14:paraId="71F29A96" w14:textId="77777777" w:rsidTr="5301AB9F">
        <w:tc>
          <w:tcPr>
            <w:tcW w:w="4320" w:type="dxa"/>
          </w:tcPr>
          <w:p w14:paraId="57358ACF" w14:textId="77777777" w:rsidR="005D36A7" w:rsidRPr="0046028F" w:rsidRDefault="0091796B" w:rsidP="3E5B4943">
            <w:pPr>
              <w:rPr>
                <w:rFonts w:cs="Times New Roman"/>
                <w:lang w:val="et-EE"/>
              </w:rPr>
            </w:pPr>
            <w:r w:rsidRPr="0046028F">
              <w:rPr>
                <w:rFonts w:cs="Times New Roman"/>
                <w:lang w:val="et-EE"/>
              </w:rPr>
              <w:t>Dokumendi väljaandja riik</w:t>
            </w:r>
          </w:p>
        </w:tc>
        <w:tc>
          <w:tcPr>
            <w:tcW w:w="4719" w:type="dxa"/>
          </w:tcPr>
          <w:p w14:paraId="3C1AF9EC" w14:textId="77777777" w:rsidR="005D36A7" w:rsidRPr="0046028F" w:rsidRDefault="005D36A7" w:rsidP="3E5B4943">
            <w:pPr>
              <w:rPr>
                <w:rFonts w:cs="Times New Roman"/>
                <w:lang w:val="et-EE"/>
              </w:rPr>
            </w:pPr>
          </w:p>
        </w:tc>
      </w:tr>
      <w:tr w:rsidR="005D36A7" w:rsidRPr="0046028F" w14:paraId="3061018D" w14:textId="77777777" w:rsidTr="5301AB9F">
        <w:tc>
          <w:tcPr>
            <w:tcW w:w="4320" w:type="dxa"/>
          </w:tcPr>
          <w:p w14:paraId="0321741E" w14:textId="1E66D8B8" w:rsidR="005D36A7" w:rsidRPr="0046028F" w:rsidRDefault="005F008E" w:rsidP="3E5B4943">
            <w:pPr>
              <w:rPr>
                <w:rFonts w:cs="Times New Roman"/>
                <w:lang w:val="et-EE"/>
              </w:rPr>
            </w:pPr>
            <w:r>
              <w:rPr>
                <w:rFonts w:cs="Times New Roman"/>
                <w:lang w:val="et-EE"/>
              </w:rPr>
              <w:t>P</w:t>
            </w:r>
            <w:r w:rsidRPr="005F008E">
              <w:rPr>
                <w:rFonts w:cs="Times New Roman"/>
                <w:lang w:val="et-EE"/>
              </w:rPr>
              <w:t>üsiv asu-, tegevus- või elukoh</w:t>
            </w:r>
            <w:r>
              <w:rPr>
                <w:rFonts w:cs="Times New Roman"/>
                <w:lang w:val="et-EE"/>
              </w:rPr>
              <w:t>t</w:t>
            </w:r>
          </w:p>
        </w:tc>
        <w:tc>
          <w:tcPr>
            <w:tcW w:w="4719" w:type="dxa"/>
          </w:tcPr>
          <w:p w14:paraId="35704DAF" w14:textId="77777777" w:rsidR="005D36A7" w:rsidRPr="0046028F" w:rsidRDefault="005D36A7" w:rsidP="3E5B4943">
            <w:pPr>
              <w:rPr>
                <w:rFonts w:cs="Times New Roman"/>
                <w:lang w:val="et-EE"/>
              </w:rPr>
            </w:pPr>
          </w:p>
        </w:tc>
      </w:tr>
      <w:tr w:rsidR="00633FB8" w:rsidRPr="0046028F" w14:paraId="42632752" w14:textId="77777777" w:rsidTr="5301AB9F">
        <w:tc>
          <w:tcPr>
            <w:tcW w:w="4320" w:type="dxa"/>
          </w:tcPr>
          <w:p w14:paraId="3E94C636" w14:textId="543D72A0" w:rsidR="00633FB8" w:rsidRDefault="008F4FCA" w:rsidP="3E5B4943">
            <w:pPr>
              <w:rPr>
                <w:rFonts w:cs="Times New Roman"/>
                <w:lang w:val="et-EE"/>
              </w:rPr>
            </w:pPr>
            <w:r w:rsidRPr="008F4FCA">
              <w:rPr>
                <w:rFonts w:cs="Times New Roman"/>
                <w:lang w:val="et-EE"/>
              </w:rPr>
              <w:t>Tegevusala / kutseala</w:t>
            </w:r>
          </w:p>
        </w:tc>
        <w:tc>
          <w:tcPr>
            <w:tcW w:w="4719" w:type="dxa"/>
          </w:tcPr>
          <w:p w14:paraId="6C84EC1E" w14:textId="77777777" w:rsidR="00633FB8" w:rsidRPr="0046028F" w:rsidRDefault="00633FB8" w:rsidP="3E5B4943">
            <w:pPr>
              <w:rPr>
                <w:rFonts w:cs="Times New Roman"/>
                <w:lang w:val="et-EE"/>
              </w:rPr>
            </w:pPr>
          </w:p>
        </w:tc>
      </w:tr>
      <w:tr w:rsidR="00695C79" w:rsidRPr="0046028F" w14:paraId="4656C47A" w14:textId="77777777" w:rsidTr="5301AB9F">
        <w:tc>
          <w:tcPr>
            <w:tcW w:w="4320" w:type="dxa"/>
          </w:tcPr>
          <w:p w14:paraId="113848FC" w14:textId="77777777" w:rsidR="00695C79" w:rsidRPr="0046028F" w:rsidRDefault="00695C79" w:rsidP="00695C79">
            <w:pPr>
              <w:rPr>
                <w:rFonts w:cs="Times New Roman"/>
                <w:lang w:val="et-EE"/>
              </w:rPr>
            </w:pPr>
            <w:r w:rsidRPr="0046028F">
              <w:rPr>
                <w:rFonts w:cs="Times New Roman"/>
                <w:lang w:val="et-EE"/>
              </w:rPr>
              <w:t>Telefon</w:t>
            </w:r>
          </w:p>
        </w:tc>
        <w:tc>
          <w:tcPr>
            <w:tcW w:w="4719" w:type="dxa"/>
          </w:tcPr>
          <w:p w14:paraId="3754ABFC" w14:textId="77777777" w:rsidR="00695C79" w:rsidRPr="0046028F" w:rsidRDefault="00695C79" w:rsidP="00695C79">
            <w:pPr>
              <w:rPr>
                <w:rFonts w:cs="Times New Roman"/>
                <w:lang w:val="et-EE"/>
              </w:rPr>
            </w:pPr>
          </w:p>
        </w:tc>
      </w:tr>
      <w:tr w:rsidR="00695C79" w:rsidRPr="0046028F" w14:paraId="46D7176F" w14:textId="77777777" w:rsidTr="5301AB9F">
        <w:tc>
          <w:tcPr>
            <w:tcW w:w="4320" w:type="dxa"/>
          </w:tcPr>
          <w:p w14:paraId="09BC65AC" w14:textId="77777777" w:rsidR="00695C79" w:rsidRPr="0046028F" w:rsidRDefault="00695C79" w:rsidP="00695C79">
            <w:pPr>
              <w:rPr>
                <w:rFonts w:cs="Times New Roman"/>
                <w:lang w:val="et-EE"/>
              </w:rPr>
            </w:pPr>
            <w:r w:rsidRPr="0046028F">
              <w:rPr>
                <w:rFonts w:cs="Times New Roman"/>
                <w:lang w:val="et-EE"/>
              </w:rPr>
              <w:t>E-post</w:t>
            </w:r>
          </w:p>
        </w:tc>
        <w:tc>
          <w:tcPr>
            <w:tcW w:w="4719" w:type="dxa"/>
          </w:tcPr>
          <w:p w14:paraId="1B9539CC" w14:textId="77777777" w:rsidR="00695C79" w:rsidRPr="0046028F" w:rsidRDefault="00695C79" w:rsidP="00695C79">
            <w:pPr>
              <w:rPr>
                <w:rFonts w:cs="Times New Roman"/>
                <w:lang w:val="et-EE"/>
              </w:rPr>
            </w:pPr>
          </w:p>
        </w:tc>
      </w:tr>
      <w:tr w:rsidR="007239EC" w:rsidRPr="0046028F" w14:paraId="5CED3C8D" w14:textId="77777777" w:rsidTr="5301AB9F">
        <w:tc>
          <w:tcPr>
            <w:tcW w:w="4320" w:type="dxa"/>
          </w:tcPr>
          <w:p w14:paraId="16050167" w14:textId="1B25FD18" w:rsidR="007239EC" w:rsidRPr="0046028F" w:rsidRDefault="327F45AF" w:rsidP="007239EC">
            <w:pPr>
              <w:rPr>
                <w:rFonts w:cs="Times New Roman"/>
                <w:lang w:val="et-EE"/>
              </w:rPr>
            </w:pPr>
            <w:r w:rsidRPr="5301AB9F">
              <w:rPr>
                <w:rFonts w:cs="Times New Roman"/>
                <w:lang w:val="et-EE"/>
              </w:rPr>
              <w:t>Kas õigusteenuse arved tasub klient</w:t>
            </w:r>
            <w:r w:rsidR="3C9377E4" w:rsidRPr="5301AB9F">
              <w:rPr>
                <w:rFonts w:cs="Times New Roman"/>
                <w:lang w:val="et-EE"/>
              </w:rPr>
              <w:t xml:space="preserve"> ise</w:t>
            </w:r>
            <w:r w:rsidRPr="5301AB9F">
              <w:rPr>
                <w:rFonts w:cs="Times New Roman"/>
                <w:lang w:val="et-EE"/>
              </w:rPr>
              <w:t>?</w:t>
            </w:r>
          </w:p>
        </w:tc>
        <w:tc>
          <w:tcPr>
            <w:tcW w:w="4719" w:type="dxa"/>
          </w:tcPr>
          <w:p w14:paraId="03C7BEA7" w14:textId="77777777" w:rsidR="007239EC" w:rsidRPr="0046028F" w:rsidRDefault="00220153" w:rsidP="007239EC">
            <w:pPr>
              <w:tabs>
                <w:tab w:val="right" w:pos="1418"/>
                <w:tab w:val="left" w:pos="3544"/>
              </w:tabs>
              <w:rPr>
                <w:rFonts w:cs="Times New Roman"/>
                <w:lang w:val="et-EE"/>
              </w:rPr>
            </w:pPr>
            <w:sdt>
              <w:sdtPr>
                <w:rPr>
                  <w:rFonts w:cs="Times New Roman"/>
                  <w:lang w:val="et-EE"/>
                </w:rPr>
                <w:id w:val="178739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9EC" w:rsidRPr="0046028F">
                  <w:rPr>
                    <w:rFonts w:ascii="MS Gothic" w:eastAsia="MS Gothic" w:hAnsi="MS Gothic" w:cs="Times New Roman"/>
                    <w:lang w:val="et-EE"/>
                  </w:rPr>
                  <w:t>☐</w:t>
                </w:r>
              </w:sdtContent>
            </w:sdt>
            <w:r w:rsidR="007239EC" w:rsidRPr="0046028F">
              <w:rPr>
                <w:rFonts w:cs="Times New Roman"/>
                <w:lang w:val="et-EE"/>
              </w:rPr>
              <w:t>Jah</w:t>
            </w:r>
          </w:p>
          <w:p w14:paraId="5913854A" w14:textId="20E9C1A5" w:rsidR="007239EC" w:rsidRPr="0046028F" w:rsidRDefault="00220153" w:rsidP="007239EC">
            <w:pPr>
              <w:rPr>
                <w:rFonts w:cs="Times New Roman"/>
                <w:lang w:val="et-EE"/>
              </w:rPr>
            </w:pPr>
            <w:sdt>
              <w:sdtPr>
                <w:rPr>
                  <w:rFonts w:cs="Times New Roman"/>
                  <w:lang w:val="et-EE"/>
                </w:rPr>
                <w:id w:val="46956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9EC" w:rsidRPr="0046028F">
                  <w:rPr>
                    <w:rFonts w:ascii="MS Gothic" w:eastAsia="MS Gothic" w:hAnsi="MS Gothic" w:cs="Times New Roman"/>
                    <w:lang w:val="et-EE"/>
                  </w:rPr>
                  <w:t>☐</w:t>
                </w:r>
              </w:sdtContent>
            </w:sdt>
            <w:r w:rsidR="007239EC" w:rsidRPr="0046028F">
              <w:rPr>
                <w:rFonts w:cs="Times New Roman"/>
                <w:lang w:val="et-EE"/>
              </w:rPr>
              <w:t xml:space="preserve"> Ei, arve tasumine toimub: </w:t>
            </w:r>
            <w:r w:rsidR="007239EC" w:rsidRPr="0046028F">
              <w:rPr>
                <w:rFonts w:cs="Times New Roman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39EC" w:rsidRPr="0046028F">
              <w:rPr>
                <w:rFonts w:cs="Times New Roman"/>
                <w:lang w:val="et-EE"/>
              </w:rPr>
              <w:instrText xml:space="preserve"> FORMTEXT </w:instrText>
            </w:r>
            <w:r w:rsidR="007239EC" w:rsidRPr="0046028F">
              <w:rPr>
                <w:rFonts w:cs="Times New Roman"/>
                <w:lang w:val="et-EE"/>
              </w:rPr>
            </w:r>
            <w:r w:rsidR="007239EC" w:rsidRPr="0046028F">
              <w:rPr>
                <w:rFonts w:cs="Times New Roman"/>
                <w:lang w:val="et-EE"/>
              </w:rPr>
              <w:fldChar w:fldCharType="separate"/>
            </w:r>
            <w:r w:rsidR="007239EC" w:rsidRPr="0046028F">
              <w:rPr>
                <w:rFonts w:cs="Times New Roman"/>
                <w:noProof/>
                <w:lang w:val="et-EE"/>
              </w:rPr>
              <w:t> </w:t>
            </w:r>
            <w:r w:rsidR="007239EC" w:rsidRPr="0046028F">
              <w:rPr>
                <w:rFonts w:cs="Times New Roman"/>
                <w:noProof/>
                <w:lang w:val="et-EE"/>
              </w:rPr>
              <w:t> </w:t>
            </w:r>
            <w:r w:rsidR="007239EC" w:rsidRPr="0046028F">
              <w:rPr>
                <w:rFonts w:cs="Times New Roman"/>
                <w:noProof/>
                <w:lang w:val="et-EE"/>
              </w:rPr>
              <w:t> </w:t>
            </w:r>
            <w:r w:rsidR="007239EC" w:rsidRPr="0046028F">
              <w:rPr>
                <w:rFonts w:cs="Times New Roman"/>
                <w:noProof/>
                <w:lang w:val="et-EE"/>
              </w:rPr>
              <w:t> </w:t>
            </w:r>
            <w:r w:rsidR="007239EC" w:rsidRPr="0046028F">
              <w:rPr>
                <w:rFonts w:cs="Times New Roman"/>
                <w:noProof/>
                <w:lang w:val="et-EE"/>
              </w:rPr>
              <w:t> </w:t>
            </w:r>
            <w:r w:rsidR="007239EC" w:rsidRPr="0046028F">
              <w:rPr>
                <w:rFonts w:cs="Times New Roman"/>
                <w:lang w:val="et-EE"/>
              </w:rPr>
              <w:fldChar w:fldCharType="end"/>
            </w:r>
            <w:r w:rsidR="007239EC" w:rsidRPr="0046028F">
              <w:rPr>
                <w:rFonts w:cs="Times New Roman"/>
                <w:lang w:val="et-EE"/>
              </w:rPr>
              <w:t xml:space="preserve"> </w:t>
            </w:r>
            <w:r w:rsidR="007239EC" w:rsidRPr="0046028F">
              <w:rPr>
                <w:rFonts w:cs="Times New Roman"/>
                <w:i/>
                <w:iCs/>
                <w:lang w:val="et-EE"/>
              </w:rPr>
              <w:t>(palun täpsustage)</w:t>
            </w:r>
          </w:p>
        </w:tc>
      </w:tr>
      <w:tr w:rsidR="0019392F" w:rsidRPr="0046028F" w14:paraId="7329FE60" w14:textId="77777777" w:rsidTr="5301AB9F">
        <w:tc>
          <w:tcPr>
            <w:tcW w:w="4320" w:type="dxa"/>
          </w:tcPr>
          <w:p w14:paraId="4B1FBB08" w14:textId="6259164B" w:rsidR="0019392F" w:rsidRPr="42288BB1" w:rsidRDefault="005A1CA0" w:rsidP="007239EC">
            <w:pPr>
              <w:rPr>
                <w:rFonts w:cs="Times New Roman"/>
                <w:lang w:val="et-EE"/>
              </w:rPr>
            </w:pPr>
            <w:r>
              <w:rPr>
                <w:rFonts w:cs="Times New Roman"/>
                <w:lang w:val="et-EE"/>
              </w:rPr>
              <w:t>Õigusteenuse eest tasumise v</w:t>
            </w:r>
            <w:r w:rsidRPr="002D53FE">
              <w:rPr>
                <w:rFonts w:cs="Times New Roman"/>
                <w:lang w:val="et-EE"/>
              </w:rPr>
              <w:t>ii</w:t>
            </w:r>
            <w:r>
              <w:rPr>
                <w:rFonts w:cs="Times New Roman"/>
                <w:lang w:val="et-EE"/>
              </w:rPr>
              <w:t>s</w:t>
            </w:r>
          </w:p>
        </w:tc>
        <w:tc>
          <w:tcPr>
            <w:tcW w:w="4719" w:type="dxa"/>
          </w:tcPr>
          <w:p w14:paraId="5EC7F759" w14:textId="77777777" w:rsidR="0053036B" w:rsidRDefault="00220153" w:rsidP="0053036B">
            <w:pPr>
              <w:tabs>
                <w:tab w:val="right" w:pos="1418"/>
                <w:tab w:val="left" w:pos="3544"/>
              </w:tabs>
              <w:rPr>
                <w:rFonts w:cs="Times New Roman"/>
                <w:szCs w:val="24"/>
                <w:lang w:val="et-EE"/>
              </w:rPr>
            </w:pPr>
            <w:sdt>
              <w:sdtPr>
                <w:rPr>
                  <w:rFonts w:cs="Times New Roman"/>
                  <w:szCs w:val="24"/>
                  <w:lang w:val="et-EE"/>
                </w:rPr>
                <w:id w:val="-205668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36B">
                  <w:rPr>
                    <w:rFonts w:ascii="MS Gothic" w:eastAsia="MS Gothic" w:hAnsi="MS Gothic" w:cs="Times New Roman" w:hint="eastAsia"/>
                    <w:szCs w:val="24"/>
                    <w:lang w:val="et-EE"/>
                  </w:rPr>
                  <w:t>☐</w:t>
                </w:r>
              </w:sdtContent>
            </w:sdt>
            <w:r w:rsidR="0053036B">
              <w:rPr>
                <w:rFonts w:cs="Times New Roman"/>
                <w:szCs w:val="24"/>
                <w:lang w:val="et-EE"/>
              </w:rPr>
              <w:t xml:space="preserve"> S</w:t>
            </w:r>
            <w:r w:rsidR="0053036B" w:rsidRPr="002D53FE">
              <w:rPr>
                <w:rFonts w:cs="Times New Roman"/>
                <w:szCs w:val="24"/>
                <w:lang w:val="et-EE"/>
              </w:rPr>
              <w:t>ularaha</w:t>
            </w:r>
          </w:p>
          <w:p w14:paraId="3868E8C6" w14:textId="77777777" w:rsidR="0053036B" w:rsidRPr="007B095E" w:rsidRDefault="00220153" w:rsidP="0053036B">
            <w:pPr>
              <w:tabs>
                <w:tab w:val="right" w:pos="1418"/>
                <w:tab w:val="left" w:pos="3544"/>
              </w:tabs>
              <w:rPr>
                <w:rFonts w:cs="Times New Roman"/>
                <w:szCs w:val="24"/>
                <w:lang w:val="et-EE"/>
              </w:rPr>
            </w:pPr>
            <w:sdt>
              <w:sdtPr>
                <w:rPr>
                  <w:rFonts w:cs="Times New Roman"/>
                  <w:szCs w:val="24"/>
                  <w:lang w:val="et-EE"/>
                </w:rPr>
                <w:id w:val="8426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36B">
                  <w:rPr>
                    <w:rFonts w:ascii="MS Gothic" w:eastAsia="MS Gothic" w:hAnsi="MS Gothic" w:cs="Times New Roman" w:hint="eastAsia"/>
                    <w:szCs w:val="24"/>
                    <w:lang w:val="et-EE"/>
                  </w:rPr>
                  <w:t>☐</w:t>
                </w:r>
              </w:sdtContent>
            </w:sdt>
            <w:r w:rsidR="0053036B">
              <w:rPr>
                <w:rFonts w:cs="Times New Roman"/>
                <w:szCs w:val="24"/>
                <w:lang w:val="et-EE"/>
              </w:rPr>
              <w:t xml:space="preserve"> Ü</w:t>
            </w:r>
            <w:r w:rsidR="0053036B" w:rsidRPr="000850F8">
              <w:rPr>
                <w:rFonts w:cs="Times New Roman"/>
                <w:szCs w:val="24"/>
                <w:lang w:val="et-EE"/>
              </w:rPr>
              <w:t>lekanne</w:t>
            </w:r>
          </w:p>
          <w:p w14:paraId="1B56FCB9" w14:textId="2BB6CCCC" w:rsidR="0019392F" w:rsidRDefault="00220153" w:rsidP="0053036B">
            <w:pPr>
              <w:tabs>
                <w:tab w:val="right" w:pos="1418"/>
                <w:tab w:val="left" w:pos="3544"/>
              </w:tabs>
              <w:rPr>
                <w:rFonts w:cs="Times New Roman"/>
                <w:lang w:val="et-EE"/>
              </w:rPr>
            </w:pPr>
            <w:sdt>
              <w:sdtPr>
                <w:rPr>
                  <w:rFonts w:cs="Times New Roman"/>
                  <w:szCs w:val="24"/>
                  <w:lang w:val="et-EE"/>
                </w:rPr>
                <w:id w:val="-96365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36B">
                  <w:rPr>
                    <w:rFonts w:ascii="MS Gothic" w:eastAsia="MS Gothic" w:hAnsi="MS Gothic" w:cs="Times New Roman" w:hint="eastAsia"/>
                    <w:szCs w:val="24"/>
                    <w:lang w:val="et-EE"/>
                  </w:rPr>
                  <w:t>☐</w:t>
                </w:r>
              </w:sdtContent>
            </w:sdt>
            <w:r w:rsidR="0053036B">
              <w:rPr>
                <w:rFonts w:cs="Times New Roman"/>
                <w:szCs w:val="24"/>
                <w:lang w:val="et-EE"/>
              </w:rPr>
              <w:t xml:space="preserve"> Muu</w:t>
            </w:r>
            <w:r w:rsidR="0053036B" w:rsidRPr="007B095E">
              <w:rPr>
                <w:rFonts w:cs="Times New Roman"/>
                <w:szCs w:val="24"/>
                <w:lang w:val="et-EE"/>
              </w:rPr>
              <w:t xml:space="preserve"> </w:t>
            </w:r>
            <w:r w:rsidR="0053036B" w:rsidRPr="007B095E">
              <w:rPr>
                <w:rFonts w:cs="Times New Roman"/>
                <w:szCs w:val="24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036B" w:rsidRPr="007B095E">
              <w:rPr>
                <w:rFonts w:cs="Times New Roman"/>
                <w:szCs w:val="24"/>
                <w:lang w:val="et-EE"/>
              </w:rPr>
              <w:instrText xml:space="preserve"> FORMTEXT </w:instrText>
            </w:r>
            <w:r w:rsidR="0053036B" w:rsidRPr="007B095E">
              <w:rPr>
                <w:rFonts w:cs="Times New Roman"/>
                <w:szCs w:val="24"/>
                <w:lang w:val="et-EE"/>
              </w:rPr>
            </w:r>
            <w:r w:rsidR="0053036B" w:rsidRPr="007B095E">
              <w:rPr>
                <w:rFonts w:cs="Times New Roman"/>
                <w:szCs w:val="24"/>
                <w:lang w:val="et-EE"/>
              </w:rPr>
              <w:fldChar w:fldCharType="separate"/>
            </w:r>
            <w:r w:rsidR="0053036B" w:rsidRPr="007B095E">
              <w:rPr>
                <w:rFonts w:cs="Times New Roman"/>
                <w:noProof/>
                <w:szCs w:val="24"/>
                <w:lang w:val="et-EE"/>
              </w:rPr>
              <w:t> </w:t>
            </w:r>
            <w:r w:rsidR="0053036B" w:rsidRPr="007B095E">
              <w:rPr>
                <w:rFonts w:cs="Times New Roman"/>
                <w:noProof/>
                <w:szCs w:val="24"/>
                <w:lang w:val="et-EE"/>
              </w:rPr>
              <w:t> </w:t>
            </w:r>
            <w:r w:rsidR="0053036B" w:rsidRPr="007B095E">
              <w:rPr>
                <w:rFonts w:cs="Times New Roman"/>
                <w:noProof/>
                <w:szCs w:val="24"/>
                <w:lang w:val="et-EE"/>
              </w:rPr>
              <w:t> </w:t>
            </w:r>
            <w:r w:rsidR="0053036B" w:rsidRPr="007B095E">
              <w:rPr>
                <w:rFonts w:cs="Times New Roman"/>
                <w:noProof/>
                <w:szCs w:val="24"/>
                <w:lang w:val="et-EE"/>
              </w:rPr>
              <w:t> </w:t>
            </w:r>
            <w:r w:rsidR="0053036B" w:rsidRPr="007B095E">
              <w:rPr>
                <w:rFonts w:cs="Times New Roman"/>
                <w:noProof/>
                <w:szCs w:val="24"/>
                <w:lang w:val="et-EE"/>
              </w:rPr>
              <w:t> </w:t>
            </w:r>
            <w:r w:rsidR="0053036B" w:rsidRPr="007B095E">
              <w:rPr>
                <w:rFonts w:cs="Times New Roman"/>
                <w:szCs w:val="24"/>
                <w:lang w:val="et-EE"/>
              </w:rPr>
              <w:fldChar w:fldCharType="end"/>
            </w:r>
            <w:r w:rsidR="0053036B" w:rsidRPr="007B095E">
              <w:rPr>
                <w:rFonts w:cs="Times New Roman"/>
                <w:szCs w:val="24"/>
                <w:lang w:val="et-EE"/>
              </w:rPr>
              <w:t xml:space="preserve"> </w:t>
            </w:r>
            <w:r w:rsidR="0053036B" w:rsidRPr="007B095E">
              <w:rPr>
                <w:rFonts w:cs="Times New Roman"/>
                <w:i/>
                <w:iCs/>
                <w:szCs w:val="24"/>
                <w:lang w:val="et-EE"/>
              </w:rPr>
              <w:t>(palun täpsustage)</w:t>
            </w:r>
          </w:p>
        </w:tc>
      </w:tr>
      <w:tr w:rsidR="00695C79" w:rsidRPr="0046028F" w14:paraId="6BC1E4FB" w14:textId="77777777" w:rsidTr="5301AB9F">
        <w:tc>
          <w:tcPr>
            <w:tcW w:w="4320" w:type="dxa"/>
          </w:tcPr>
          <w:p w14:paraId="506A94C1" w14:textId="3A389669" w:rsidR="00695C79" w:rsidRPr="0046028F" w:rsidRDefault="00695C79" w:rsidP="00695C79">
            <w:pPr>
              <w:rPr>
                <w:rFonts w:cs="Times New Roman"/>
                <w:lang w:val="et-EE"/>
              </w:rPr>
            </w:pPr>
            <w:r>
              <w:rPr>
                <w:rFonts w:cs="Times New Roman"/>
                <w:lang w:val="et-EE"/>
              </w:rPr>
              <w:t>Kas tegutsete kellegi teise eest või nimel?</w:t>
            </w:r>
          </w:p>
        </w:tc>
        <w:tc>
          <w:tcPr>
            <w:tcW w:w="4719" w:type="dxa"/>
          </w:tcPr>
          <w:p w14:paraId="3905F5B2" w14:textId="5FDE659C" w:rsidR="00695C79" w:rsidRPr="0046028F" w:rsidRDefault="00220153" w:rsidP="00695C79">
            <w:pPr>
              <w:tabs>
                <w:tab w:val="right" w:pos="1418"/>
                <w:tab w:val="left" w:pos="3544"/>
              </w:tabs>
              <w:rPr>
                <w:rFonts w:cs="Times New Roman"/>
                <w:lang w:val="et-EE"/>
              </w:rPr>
            </w:pPr>
            <w:sdt>
              <w:sdtPr>
                <w:rPr>
                  <w:rFonts w:cs="Times New Roman"/>
                  <w:lang w:val="et-EE"/>
                </w:rPr>
                <w:id w:val="210221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5ED">
                  <w:rPr>
                    <w:rFonts w:ascii="MS Gothic" w:eastAsia="MS Gothic" w:hAnsi="MS Gothic" w:cs="Times New Roman" w:hint="eastAsia"/>
                    <w:lang w:val="et-EE"/>
                  </w:rPr>
                  <w:t>☐</w:t>
                </w:r>
              </w:sdtContent>
            </w:sdt>
            <w:r w:rsidR="00695C79" w:rsidRPr="0046028F">
              <w:rPr>
                <w:rFonts w:cs="Times New Roman"/>
                <w:lang w:val="et-EE"/>
              </w:rPr>
              <w:t>Jah</w:t>
            </w:r>
          </w:p>
          <w:p w14:paraId="23D98B4E" w14:textId="4C2F1A2E" w:rsidR="00695C79" w:rsidRDefault="00220153" w:rsidP="00695C79">
            <w:pPr>
              <w:tabs>
                <w:tab w:val="right" w:pos="1418"/>
                <w:tab w:val="left" w:pos="3544"/>
              </w:tabs>
              <w:rPr>
                <w:rFonts w:cs="Times New Roman"/>
                <w:lang w:val="et-EE"/>
              </w:rPr>
            </w:pPr>
            <w:sdt>
              <w:sdtPr>
                <w:rPr>
                  <w:rFonts w:cs="Times New Roman"/>
                  <w:lang w:val="et-EE"/>
                </w:rPr>
                <w:id w:val="-95139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C79" w:rsidRPr="0046028F">
                  <w:rPr>
                    <w:rFonts w:ascii="MS Gothic" w:eastAsia="MS Gothic" w:hAnsi="MS Gothic" w:cs="Times New Roman"/>
                    <w:lang w:val="et-EE"/>
                  </w:rPr>
                  <w:t>☐</w:t>
                </w:r>
              </w:sdtContent>
            </w:sdt>
            <w:r w:rsidR="00695C79" w:rsidRPr="0046028F">
              <w:rPr>
                <w:rFonts w:cs="Times New Roman"/>
                <w:lang w:val="et-EE"/>
              </w:rPr>
              <w:t xml:space="preserve"> Ei</w:t>
            </w:r>
          </w:p>
        </w:tc>
      </w:tr>
    </w:tbl>
    <w:p w14:paraId="7F9D6239" w14:textId="3A923055" w:rsidR="005D36A7" w:rsidRDefault="005225ED" w:rsidP="3E5B4943">
      <w:pPr>
        <w:rPr>
          <w:rFonts w:cs="Times New Roman"/>
          <w:b/>
          <w:bCs/>
          <w:lang w:val="et-EE"/>
        </w:rPr>
      </w:pPr>
      <w:r>
        <w:rPr>
          <w:rFonts w:cs="Times New Roman"/>
          <w:b/>
          <w:bCs/>
          <w:lang w:val="et-EE"/>
        </w:rPr>
        <w:t>E</w:t>
      </w:r>
      <w:r w:rsidR="0091796B" w:rsidRPr="0046028F">
        <w:rPr>
          <w:rFonts w:cs="Times New Roman"/>
          <w:b/>
          <w:bCs/>
          <w:lang w:val="et-EE"/>
        </w:rPr>
        <w:t>SINDAJA ANDMED (vajaduse korral</w:t>
      </w:r>
      <w:r w:rsidR="005423B6" w:rsidRPr="0046028F">
        <w:rPr>
          <w:rFonts w:cs="Times New Roman"/>
          <w:b/>
          <w:bCs/>
          <w:lang w:val="et-EE"/>
        </w:rPr>
        <w:t>, nt eestkostja, vanem</w:t>
      </w:r>
      <w:r w:rsidR="00B24B26">
        <w:rPr>
          <w:rFonts w:cs="Times New Roman"/>
          <w:b/>
          <w:bCs/>
          <w:lang w:val="et-EE"/>
        </w:rPr>
        <w:t>, volitus</w:t>
      </w:r>
      <w:r w:rsidR="005423B6" w:rsidRPr="0046028F">
        <w:rPr>
          <w:rFonts w:cs="Times New Roman"/>
          <w:b/>
          <w:bCs/>
          <w:lang w:val="et-EE"/>
        </w:rPr>
        <w:t xml:space="preserve"> jne</w:t>
      </w:r>
      <w:r w:rsidR="0091796B" w:rsidRPr="0046028F">
        <w:rPr>
          <w:rFonts w:cs="Times New Roman"/>
          <w:b/>
          <w:bCs/>
          <w:lang w:val="et-EE"/>
        </w:rPr>
        <w:t>)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392"/>
        <w:gridCol w:w="3969"/>
        <w:gridCol w:w="4678"/>
      </w:tblGrid>
      <w:tr w:rsidR="00283E15" w:rsidRPr="007B095E" w14:paraId="0B399A6E" w14:textId="77777777" w:rsidTr="5301AB9F">
        <w:trPr>
          <w:trHeight w:val="271"/>
        </w:trPr>
        <w:tc>
          <w:tcPr>
            <w:tcW w:w="4361" w:type="dxa"/>
            <w:gridSpan w:val="2"/>
          </w:tcPr>
          <w:p w14:paraId="1105492C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Ees- ja perekonnanimi</w:t>
            </w:r>
          </w:p>
        </w:tc>
        <w:tc>
          <w:tcPr>
            <w:tcW w:w="4678" w:type="dxa"/>
          </w:tcPr>
          <w:p w14:paraId="12D4DD47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283E15" w:rsidRPr="007B095E" w14:paraId="6721D521" w14:textId="77777777" w:rsidTr="5301AB9F">
        <w:trPr>
          <w:trHeight w:val="558"/>
        </w:trPr>
        <w:tc>
          <w:tcPr>
            <w:tcW w:w="4361" w:type="dxa"/>
            <w:gridSpan w:val="2"/>
          </w:tcPr>
          <w:p w14:paraId="3BE612D4" w14:textId="789E6213" w:rsidR="00283E15" w:rsidRPr="007B095E" w:rsidRDefault="00AE0E2B" w:rsidP="002D4B5A">
            <w:pPr>
              <w:rPr>
                <w:rFonts w:cs="Times New Roman"/>
                <w:szCs w:val="24"/>
                <w:lang w:val="et-EE"/>
              </w:rPr>
            </w:pPr>
            <w:r w:rsidRPr="00AE0E2B">
              <w:rPr>
                <w:rFonts w:cs="Times New Roman"/>
                <w:szCs w:val="24"/>
                <w:lang w:val="et-EE"/>
              </w:rPr>
              <w:t>Isikukood (või mitteresidendi puhul sünnikuupäev)</w:t>
            </w:r>
          </w:p>
        </w:tc>
        <w:tc>
          <w:tcPr>
            <w:tcW w:w="4678" w:type="dxa"/>
          </w:tcPr>
          <w:p w14:paraId="046D1095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283E15" w:rsidRPr="007B095E" w14:paraId="563232EF" w14:textId="77777777" w:rsidTr="5301AB9F">
        <w:trPr>
          <w:trHeight w:val="256"/>
        </w:trPr>
        <w:tc>
          <w:tcPr>
            <w:tcW w:w="4361" w:type="dxa"/>
            <w:gridSpan w:val="2"/>
          </w:tcPr>
          <w:p w14:paraId="17FA4B40" w14:textId="60A9779B" w:rsidR="00283E15" w:rsidRPr="007B095E" w:rsidRDefault="0F358842" w:rsidP="5301AB9F">
            <w:pPr>
              <w:rPr>
                <w:rFonts w:cs="Times New Roman"/>
                <w:lang w:val="et-EE"/>
              </w:rPr>
            </w:pPr>
            <w:r w:rsidRPr="5301AB9F">
              <w:rPr>
                <w:rFonts w:cs="Times New Roman"/>
                <w:lang w:val="et-EE"/>
              </w:rPr>
              <w:t>Elukoha aadress</w:t>
            </w:r>
          </w:p>
        </w:tc>
        <w:tc>
          <w:tcPr>
            <w:tcW w:w="4678" w:type="dxa"/>
          </w:tcPr>
          <w:p w14:paraId="78259E2E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283E15" w:rsidRPr="007B095E" w14:paraId="556FAB2D" w14:textId="77777777" w:rsidTr="5301AB9F">
        <w:trPr>
          <w:trHeight w:val="271"/>
        </w:trPr>
        <w:tc>
          <w:tcPr>
            <w:tcW w:w="4361" w:type="dxa"/>
            <w:gridSpan w:val="2"/>
          </w:tcPr>
          <w:p w14:paraId="5ED8EE23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Isikut tõendava dokumendi tüüp</w:t>
            </w:r>
          </w:p>
        </w:tc>
        <w:tc>
          <w:tcPr>
            <w:tcW w:w="4678" w:type="dxa"/>
          </w:tcPr>
          <w:p w14:paraId="4334A376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283E15" w:rsidRPr="007B095E" w14:paraId="45A28A94" w14:textId="77777777" w:rsidTr="5301AB9F">
        <w:trPr>
          <w:trHeight w:val="271"/>
        </w:trPr>
        <w:tc>
          <w:tcPr>
            <w:tcW w:w="4361" w:type="dxa"/>
            <w:gridSpan w:val="2"/>
          </w:tcPr>
          <w:p w14:paraId="3806B7DD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Dokumendi number</w:t>
            </w:r>
          </w:p>
        </w:tc>
        <w:tc>
          <w:tcPr>
            <w:tcW w:w="4678" w:type="dxa"/>
          </w:tcPr>
          <w:p w14:paraId="74C85CF1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283E15" w:rsidRPr="007B095E" w14:paraId="44DFFA62" w14:textId="77777777" w:rsidTr="5301AB9F">
        <w:trPr>
          <w:trHeight w:val="271"/>
        </w:trPr>
        <w:tc>
          <w:tcPr>
            <w:tcW w:w="4361" w:type="dxa"/>
            <w:gridSpan w:val="2"/>
          </w:tcPr>
          <w:p w14:paraId="07AB2184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Väljastamise kuupäev</w:t>
            </w:r>
          </w:p>
        </w:tc>
        <w:tc>
          <w:tcPr>
            <w:tcW w:w="4678" w:type="dxa"/>
          </w:tcPr>
          <w:p w14:paraId="4B317EF3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283E15" w:rsidRPr="007B095E" w14:paraId="4095139B" w14:textId="77777777" w:rsidTr="5301AB9F">
        <w:trPr>
          <w:trHeight w:val="271"/>
        </w:trPr>
        <w:tc>
          <w:tcPr>
            <w:tcW w:w="4361" w:type="dxa"/>
            <w:gridSpan w:val="2"/>
          </w:tcPr>
          <w:p w14:paraId="5F954DBA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Dokumendi kehtivuse lõppkuupäev</w:t>
            </w:r>
          </w:p>
        </w:tc>
        <w:tc>
          <w:tcPr>
            <w:tcW w:w="4678" w:type="dxa"/>
          </w:tcPr>
          <w:p w14:paraId="7DD3C763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283E15" w:rsidRPr="007B095E" w14:paraId="7D099884" w14:textId="77777777" w:rsidTr="5301AB9F">
        <w:trPr>
          <w:trHeight w:val="271"/>
        </w:trPr>
        <w:tc>
          <w:tcPr>
            <w:tcW w:w="4361" w:type="dxa"/>
            <w:gridSpan w:val="2"/>
          </w:tcPr>
          <w:p w14:paraId="321DF7DA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Dokumendi väljaandja riik</w:t>
            </w:r>
          </w:p>
        </w:tc>
        <w:tc>
          <w:tcPr>
            <w:tcW w:w="4678" w:type="dxa"/>
          </w:tcPr>
          <w:p w14:paraId="42BA382B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283E15" w:rsidRPr="007B095E" w14:paraId="7EF59E7B" w14:textId="77777777" w:rsidTr="5301AB9F">
        <w:trPr>
          <w:trHeight w:val="271"/>
        </w:trPr>
        <w:tc>
          <w:tcPr>
            <w:tcW w:w="9039" w:type="dxa"/>
            <w:gridSpan w:val="3"/>
          </w:tcPr>
          <w:p w14:paraId="742D0A6B" w14:textId="77777777" w:rsidR="00283E15" w:rsidRPr="007B095E" w:rsidRDefault="00283E15" w:rsidP="002D4B5A">
            <w:pPr>
              <w:rPr>
                <w:rFonts w:cs="Times New Roman"/>
                <w:b/>
                <w:bCs/>
                <w:szCs w:val="24"/>
                <w:lang w:val="et-EE"/>
              </w:rPr>
            </w:pPr>
            <w:r w:rsidRPr="007B095E">
              <w:rPr>
                <w:rFonts w:cs="Times New Roman"/>
                <w:b/>
                <w:bCs/>
                <w:szCs w:val="24"/>
                <w:lang w:val="et-EE"/>
              </w:rPr>
              <w:t>Sidevahendite andmed</w:t>
            </w:r>
          </w:p>
        </w:tc>
      </w:tr>
      <w:tr w:rsidR="00283E15" w:rsidRPr="007B095E" w14:paraId="677E12AA" w14:textId="77777777" w:rsidTr="5301AB9F">
        <w:trPr>
          <w:trHeight w:val="271"/>
        </w:trPr>
        <w:tc>
          <w:tcPr>
            <w:tcW w:w="4361" w:type="dxa"/>
            <w:gridSpan w:val="2"/>
          </w:tcPr>
          <w:p w14:paraId="2FCDDF61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Telefon</w:t>
            </w:r>
          </w:p>
        </w:tc>
        <w:tc>
          <w:tcPr>
            <w:tcW w:w="4678" w:type="dxa"/>
          </w:tcPr>
          <w:p w14:paraId="07FF481C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283E15" w:rsidRPr="007B095E" w14:paraId="3B182D6E" w14:textId="77777777" w:rsidTr="5301AB9F">
        <w:trPr>
          <w:trHeight w:val="286"/>
        </w:trPr>
        <w:tc>
          <w:tcPr>
            <w:tcW w:w="4361" w:type="dxa"/>
            <w:gridSpan w:val="2"/>
          </w:tcPr>
          <w:p w14:paraId="6A9F024F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E-post</w:t>
            </w:r>
          </w:p>
        </w:tc>
        <w:tc>
          <w:tcPr>
            <w:tcW w:w="4678" w:type="dxa"/>
          </w:tcPr>
          <w:p w14:paraId="712888E2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6316AC" w:rsidRPr="007B095E" w14:paraId="362BF1B2" w14:textId="77777777" w:rsidTr="5301AB9F">
        <w:trPr>
          <w:trHeight w:val="338"/>
        </w:trPr>
        <w:tc>
          <w:tcPr>
            <w:tcW w:w="9039" w:type="dxa"/>
            <w:gridSpan w:val="3"/>
          </w:tcPr>
          <w:p w14:paraId="1EAEE24A" w14:textId="477E6494" w:rsidR="006316AC" w:rsidRPr="007B095E" w:rsidRDefault="006316AC" w:rsidP="002D4B5A">
            <w:pPr>
              <w:rPr>
                <w:rFonts w:cs="Times New Roman"/>
                <w:b/>
                <w:bCs/>
                <w:szCs w:val="24"/>
                <w:lang w:val="et-EE"/>
              </w:rPr>
            </w:pPr>
            <w:r w:rsidRPr="007B095E">
              <w:rPr>
                <w:rFonts w:cs="Times New Roman"/>
                <w:b/>
                <w:bCs/>
                <w:szCs w:val="24"/>
                <w:lang w:val="et-EE"/>
              </w:rPr>
              <w:t>Esindusõiguse alus</w:t>
            </w:r>
            <w:r w:rsidRPr="007B095E">
              <w:rPr>
                <w:rFonts w:cs="Times New Roman"/>
                <w:szCs w:val="24"/>
                <w:lang w:val="et-EE"/>
              </w:rPr>
              <w:t xml:space="preserve"> </w:t>
            </w:r>
            <w:r w:rsidRPr="007B095E">
              <w:rPr>
                <w:rFonts w:ascii="Segoe UI Symbol" w:eastAsia="Times New Roman" w:hAnsi="Segoe UI Symbol" w:cs="Segoe UI Symbol"/>
                <w:color w:val="1B1C1D"/>
                <w:szCs w:val="24"/>
                <w:lang w:val="et-EE" w:eastAsia="et-EE"/>
              </w:rPr>
              <w:t>☐</w:t>
            </w:r>
            <w:r w:rsidRPr="007B095E">
              <w:rPr>
                <w:rFonts w:eastAsia="Times New Roman" w:cs="Times New Roman"/>
                <w:color w:val="1B1C1D"/>
                <w:szCs w:val="24"/>
                <w:lang w:val="et-EE" w:eastAsia="et-EE"/>
              </w:rPr>
              <w:t xml:space="preserve"> Seaduslik esindaja</w:t>
            </w:r>
            <w:r>
              <w:rPr>
                <w:rFonts w:eastAsia="Times New Roman" w:cs="Times New Roman"/>
                <w:color w:val="1B1C1D"/>
                <w:szCs w:val="24"/>
                <w:lang w:val="et-EE" w:eastAsia="et-EE"/>
              </w:rPr>
              <w:t xml:space="preserve"> </w:t>
            </w:r>
            <w:r w:rsidR="002226A8" w:rsidRPr="007B095E">
              <w:rPr>
                <w:rFonts w:ascii="Segoe UI Symbol" w:eastAsia="Times New Roman" w:hAnsi="Segoe UI Symbol" w:cs="Segoe UI Symbol"/>
                <w:color w:val="1B1C1D"/>
                <w:szCs w:val="24"/>
                <w:lang w:val="et-EE" w:eastAsia="et-EE"/>
              </w:rPr>
              <w:t>☐</w:t>
            </w:r>
            <w:r w:rsidR="002226A8" w:rsidRPr="007B095E">
              <w:rPr>
                <w:rFonts w:eastAsia="Times New Roman" w:cs="Times New Roman"/>
                <w:color w:val="1B1C1D"/>
                <w:szCs w:val="24"/>
                <w:lang w:val="et-EE" w:eastAsia="et-EE"/>
              </w:rPr>
              <w:t xml:space="preserve"> </w:t>
            </w:r>
            <w:r w:rsidR="002226A8">
              <w:rPr>
                <w:rFonts w:eastAsia="Times New Roman" w:cs="Times New Roman"/>
                <w:color w:val="1B1C1D"/>
                <w:szCs w:val="24"/>
                <w:lang w:val="et-EE" w:eastAsia="et-EE"/>
              </w:rPr>
              <w:t>Eestkostja</w:t>
            </w:r>
            <w:r w:rsidR="00E4628C">
              <w:rPr>
                <w:rFonts w:eastAsia="Times New Roman" w:cs="Times New Roman"/>
                <w:color w:val="1B1C1D"/>
                <w:szCs w:val="24"/>
                <w:lang w:val="et-EE" w:eastAsia="et-EE"/>
              </w:rPr>
              <w:t xml:space="preserve"> </w:t>
            </w:r>
            <w:r w:rsidR="00E4628C" w:rsidRPr="007B095E">
              <w:rPr>
                <w:rFonts w:ascii="Segoe UI Symbol" w:eastAsia="Times New Roman" w:hAnsi="Segoe UI Symbol" w:cs="Segoe UI Symbol"/>
                <w:color w:val="1B1C1D"/>
                <w:szCs w:val="24"/>
                <w:lang w:val="et-EE" w:eastAsia="et-EE"/>
              </w:rPr>
              <w:t>☐</w:t>
            </w:r>
            <w:r w:rsidR="00E4628C" w:rsidRPr="007B095E">
              <w:rPr>
                <w:rFonts w:eastAsia="Times New Roman" w:cs="Times New Roman"/>
                <w:color w:val="1B1C1D"/>
                <w:szCs w:val="24"/>
                <w:lang w:val="et-EE" w:eastAsia="et-EE"/>
              </w:rPr>
              <w:t xml:space="preserve"> </w:t>
            </w:r>
            <w:r w:rsidR="00E4628C">
              <w:rPr>
                <w:rFonts w:eastAsia="Times New Roman" w:cs="Times New Roman"/>
                <w:color w:val="1B1C1D"/>
                <w:szCs w:val="24"/>
                <w:lang w:val="et-EE" w:eastAsia="et-EE"/>
              </w:rPr>
              <w:t>Vanem</w:t>
            </w:r>
            <w:r w:rsidR="00D573F3">
              <w:rPr>
                <w:rFonts w:eastAsia="Times New Roman" w:cs="Times New Roman"/>
                <w:color w:val="1B1C1D"/>
                <w:szCs w:val="24"/>
                <w:lang w:val="et-EE" w:eastAsia="et-EE"/>
              </w:rPr>
              <w:t xml:space="preserve"> </w:t>
            </w:r>
            <w:r w:rsidRPr="007B095E">
              <w:rPr>
                <w:rFonts w:ascii="Segoe UI Symbol" w:eastAsia="Times New Roman" w:hAnsi="Segoe UI Symbol" w:cs="Segoe UI Symbol"/>
                <w:color w:val="1B1C1D"/>
                <w:szCs w:val="24"/>
                <w:lang w:val="et-EE" w:eastAsia="et-EE"/>
              </w:rPr>
              <w:t>☐</w:t>
            </w:r>
            <w:r w:rsidRPr="007B095E">
              <w:rPr>
                <w:rFonts w:eastAsia="Times New Roman" w:cs="Times New Roman"/>
                <w:color w:val="1B1C1D"/>
                <w:szCs w:val="24"/>
                <w:lang w:val="et-EE" w:eastAsia="et-EE"/>
              </w:rPr>
              <w:t xml:space="preserve"> </w:t>
            </w:r>
            <w:r>
              <w:rPr>
                <w:rFonts w:eastAsia="Times New Roman" w:cs="Times New Roman"/>
                <w:color w:val="1B1C1D"/>
                <w:szCs w:val="24"/>
                <w:lang w:val="et-EE" w:eastAsia="et-EE"/>
              </w:rPr>
              <w:t xml:space="preserve">Volitus </w:t>
            </w:r>
            <w:r w:rsidRPr="00247B54">
              <w:rPr>
                <w:rFonts w:eastAsia="Times New Roman" w:cs="Times New Roman"/>
                <w:i/>
                <w:iCs/>
                <w:color w:val="1B1C1D"/>
                <w:szCs w:val="24"/>
                <w:lang w:val="et-EE" w:eastAsia="et-EE"/>
              </w:rPr>
              <w:t xml:space="preserve">(täpsustage </w:t>
            </w:r>
            <w:r w:rsidR="004930E2">
              <w:rPr>
                <w:rFonts w:eastAsia="Times New Roman" w:cs="Times New Roman"/>
                <w:i/>
                <w:iCs/>
                <w:color w:val="1B1C1D"/>
                <w:szCs w:val="24"/>
                <w:lang w:val="et-EE" w:eastAsia="et-EE"/>
              </w:rPr>
              <w:t>all</w:t>
            </w:r>
            <w:r w:rsidRPr="00247B54">
              <w:rPr>
                <w:rFonts w:eastAsia="Times New Roman" w:cs="Times New Roman"/>
                <w:i/>
                <w:iCs/>
                <w:color w:val="1B1C1D"/>
                <w:szCs w:val="24"/>
                <w:lang w:val="et-EE" w:eastAsia="et-EE"/>
              </w:rPr>
              <w:t>järgnevalt)</w:t>
            </w:r>
            <w:r w:rsidR="00D21581" w:rsidRPr="00327E5B">
              <w:rPr>
                <w:rFonts w:ascii="Segoe UI Symbol" w:eastAsia="Times New Roman" w:hAnsi="Segoe UI Symbol" w:cs="Segoe UI Symbol"/>
                <w:color w:val="1B1C1D"/>
                <w:szCs w:val="24"/>
                <w:lang w:val="et-EE" w:eastAsia="et-EE"/>
              </w:rPr>
              <w:t xml:space="preserve"> ☐</w:t>
            </w:r>
            <w:r w:rsidR="00D21581" w:rsidRPr="00327E5B">
              <w:rPr>
                <w:rFonts w:eastAsia="Times New Roman" w:cs="Times New Roman"/>
                <w:color w:val="1B1C1D"/>
                <w:szCs w:val="24"/>
                <w:lang w:val="et-EE" w:eastAsia="et-EE"/>
              </w:rPr>
              <w:t xml:space="preserve"> Muu </w:t>
            </w:r>
            <w:r w:rsidR="00D21581" w:rsidRPr="006145C8">
              <w:rPr>
                <w:rFonts w:eastAsia="Times New Roman" w:cs="Times New Roman"/>
                <w:i/>
                <w:iCs/>
                <w:color w:val="1B1C1D"/>
                <w:szCs w:val="24"/>
                <w:lang w:val="et-EE" w:eastAsia="et-EE"/>
              </w:rPr>
              <w:t xml:space="preserve">(täpsustage järgnevalt) </w:t>
            </w:r>
            <w:r w:rsidR="00D21581" w:rsidRPr="00327E5B">
              <w:rPr>
                <w:rFonts w:cs="Times New Roman"/>
                <w:b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D21581" w:rsidRPr="00327E5B">
              <w:rPr>
                <w:rFonts w:cs="Times New Roman"/>
                <w:b/>
                <w:lang w:val="et-EE"/>
              </w:rPr>
              <w:instrText xml:space="preserve"> FORMTEXT </w:instrText>
            </w:r>
            <w:r w:rsidR="00D21581" w:rsidRPr="00327E5B">
              <w:rPr>
                <w:rFonts w:cs="Times New Roman"/>
                <w:b/>
                <w:lang w:val="et-EE"/>
              </w:rPr>
            </w:r>
            <w:r w:rsidR="00D21581" w:rsidRPr="00327E5B">
              <w:rPr>
                <w:rFonts w:cs="Times New Roman"/>
                <w:b/>
                <w:lang w:val="et-EE"/>
              </w:rPr>
              <w:fldChar w:fldCharType="separate"/>
            </w:r>
            <w:r w:rsidR="00D21581" w:rsidRPr="00327E5B">
              <w:rPr>
                <w:rFonts w:cs="Times New Roman"/>
                <w:b/>
                <w:lang w:val="et-EE"/>
              </w:rPr>
              <w:t>     </w:t>
            </w:r>
            <w:r w:rsidR="00D21581" w:rsidRPr="00327E5B">
              <w:rPr>
                <w:rFonts w:cs="Times New Roman"/>
                <w:b/>
                <w:lang w:val="et-EE"/>
              </w:rPr>
              <w:fldChar w:fldCharType="end"/>
            </w:r>
          </w:p>
        </w:tc>
      </w:tr>
      <w:tr w:rsidR="00283E15" w:rsidRPr="007B095E" w14:paraId="755DE16E" w14:textId="77777777" w:rsidTr="5301AB9F">
        <w:trPr>
          <w:trHeight w:val="579"/>
        </w:trPr>
        <w:tc>
          <w:tcPr>
            <w:tcW w:w="392" w:type="dxa"/>
            <w:vMerge w:val="restart"/>
          </w:tcPr>
          <w:p w14:paraId="7860817C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  <w:tc>
          <w:tcPr>
            <w:tcW w:w="3969" w:type="dxa"/>
          </w:tcPr>
          <w:p w14:paraId="29547387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 xml:space="preserve">Dokumendi nimetus (kui esindusõigus tuleneb </w:t>
            </w:r>
            <w:r>
              <w:rPr>
                <w:rFonts w:cs="Times New Roman"/>
                <w:szCs w:val="24"/>
                <w:lang w:val="et-EE"/>
              </w:rPr>
              <w:t>volitusest</w:t>
            </w:r>
            <w:r w:rsidRPr="007B095E">
              <w:rPr>
                <w:rFonts w:cs="Times New Roman"/>
                <w:szCs w:val="24"/>
                <w:lang w:val="et-EE"/>
              </w:rPr>
              <w:t>)</w:t>
            </w:r>
          </w:p>
        </w:tc>
        <w:tc>
          <w:tcPr>
            <w:tcW w:w="4678" w:type="dxa"/>
          </w:tcPr>
          <w:p w14:paraId="27E0C7CE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283E15" w:rsidRPr="007B095E" w14:paraId="62D5DC32" w14:textId="77777777" w:rsidTr="5301AB9F">
        <w:trPr>
          <w:trHeight w:val="289"/>
        </w:trPr>
        <w:tc>
          <w:tcPr>
            <w:tcW w:w="392" w:type="dxa"/>
            <w:vMerge/>
          </w:tcPr>
          <w:p w14:paraId="2D9E309F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  <w:tc>
          <w:tcPr>
            <w:tcW w:w="3969" w:type="dxa"/>
          </w:tcPr>
          <w:p w14:paraId="28BC20C0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Väljastamise kuupäev</w:t>
            </w:r>
          </w:p>
        </w:tc>
        <w:tc>
          <w:tcPr>
            <w:tcW w:w="4678" w:type="dxa"/>
          </w:tcPr>
          <w:p w14:paraId="5441292F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283E15" w:rsidRPr="007B095E" w14:paraId="48A892C6" w14:textId="77777777" w:rsidTr="5301AB9F">
        <w:trPr>
          <w:trHeight w:val="289"/>
        </w:trPr>
        <w:tc>
          <w:tcPr>
            <w:tcW w:w="392" w:type="dxa"/>
            <w:vMerge/>
          </w:tcPr>
          <w:p w14:paraId="416D4820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  <w:tc>
          <w:tcPr>
            <w:tcW w:w="3969" w:type="dxa"/>
          </w:tcPr>
          <w:p w14:paraId="1874C4ED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Väljaandja nimi/nimetus</w:t>
            </w:r>
          </w:p>
        </w:tc>
        <w:tc>
          <w:tcPr>
            <w:tcW w:w="4678" w:type="dxa"/>
          </w:tcPr>
          <w:p w14:paraId="52B36EA5" w14:textId="77777777" w:rsidR="00283E15" w:rsidRPr="007B095E" w:rsidRDefault="00283E15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</w:tbl>
    <w:p w14:paraId="3908F407" w14:textId="77777777" w:rsidR="00FF280F" w:rsidRDefault="002118C1" w:rsidP="005C452C">
      <w:pPr>
        <w:rPr>
          <w:rFonts w:cs="Times New Roman"/>
          <w:b/>
          <w:bCs/>
          <w:szCs w:val="24"/>
          <w:lang w:val="et-EE"/>
        </w:rPr>
      </w:pPr>
      <w:r w:rsidRPr="007B095E">
        <w:rPr>
          <w:rFonts w:cs="Times New Roman"/>
          <w:b/>
          <w:bCs/>
          <w:szCs w:val="24"/>
          <w:lang w:val="et-EE"/>
        </w:rPr>
        <w:t>KLIENDI TEGELIKU KASUSAAJA ANDMED</w:t>
      </w:r>
    </w:p>
    <w:p w14:paraId="6326486A" w14:textId="242EF8BB" w:rsidR="005C452C" w:rsidRPr="00FF280F" w:rsidRDefault="00B578F3" w:rsidP="005C452C">
      <w:pPr>
        <w:rPr>
          <w:rFonts w:cs="Times New Roman"/>
          <w:szCs w:val="24"/>
          <w:lang w:val="et-EE"/>
        </w:rPr>
      </w:pPr>
      <w:r w:rsidRPr="30007FD9">
        <w:rPr>
          <w:rFonts w:cs="Times New Roman"/>
          <w:b/>
          <w:lang w:val="et-E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30007FD9">
        <w:rPr>
          <w:rFonts w:cs="Times New Roman"/>
          <w:b/>
          <w:lang w:val="et-EE"/>
        </w:rPr>
        <w:instrText xml:space="preserve"> FORMTEXT </w:instrText>
      </w:r>
      <w:r w:rsidRPr="30007FD9">
        <w:rPr>
          <w:rFonts w:cs="Times New Roman"/>
          <w:b/>
          <w:lang w:val="et-EE"/>
        </w:rPr>
      </w:r>
      <w:r w:rsidRPr="30007FD9">
        <w:rPr>
          <w:rFonts w:cs="Times New Roman"/>
          <w:b/>
          <w:lang w:val="et-EE"/>
        </w:rPr>
        <w:fldChar w:fldCharType="separate"/>
      </w:r>
      <w:r w:rsidRPr="30007FD9">
        <w:rPr>
          <w:rFonts w:cs="Times New Roman"/>
          <w:b/>
          <w:lang w:val="et-EE"/>
        </w:rPr>
        <w:fldChar w:fldCharType="end"/>
      </w:r>
      <w:r w:rsidR="00827591" w:rsidRPr="30007FD9">
        <w:rPr>
          <w:rFonts w:cs="Times New Roman"/>
          <w:lang w:val="et-EE"/>
        </w:rPr>
        <w:t>Täidetakse, kui tegelik kasusaaja on muu isik.</w:t>
      </w:r>
      <w:r w:rsidR="6219C1B4" w:rsidRPr="18D6E5E8">
        <w:rPr>
          <w:rFonts w:cs="Times New Roman"/>
          <w:lang w:val="et-EE"/>
        </w:rPr>
        <w:t xml:space="preserve"> </w:t>
      </w:r>
      <w:r w:rsidR="005C452C" w:rsidRPr="000F6CF8">
        <w:rPr>
          <w:rFonts w:cs="Times New Roman"/>
          <w:lang w:val="et-EE"/>
        </w:rPr>
        <w:t xml:space="preserve">Kui </w:t>
      </w:r>
      <w:r w:rsidR="64889C1E" w:rsidRPr="000F6CF8">
        <w:rPr>
          <w:rFonts w:cs="Times New Roman"/>
          <w:lang w:val="et-EE"/>
        </w:rPr>
        <w:t xml:space="preserve">kliendil </w:t>
      </w:r>
      <w:r w:rsidR="005C452C" w:rsidRPr="000F6CF8">
        <w:rPr>
          <w:rFonts w:cs="Times New Roman"/>
          <w:lang w:val="et-EE"/>
        </w:rPr>
        <w:t>on rohkem kui üks tegelik kasusaaja, siis see osa täidetakse iga tegeliku kasusaaja kohta eraldi.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3936"/>
        <w:gridCol w:w="5103"/>
      </w:tblGrid>
      <w:tr w:rsidR="00EC455A" w:rsidRPr="007B095E" w14:paraId="4573549F" w14:textId="55C20FD0" w:rsidTr="00EC455A">
        <w:trPr>
          <w:trHeight w:val="316"/>
        </w:trPr>
        <w:tc>
          <w:tcPr>
            <w:tcW w:w="3936" w:type="dxa"/>
          </w:tcPr>
          <w:p w14:paraId="1B169F7F" w14:textId="5F7E590C" w:rsidR="00EC455A" w:rsidRPr="007B095E" w:rsidRDefault="00EC455A" w:rsidP="00827591">
            <w:pPr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b/>
                <w:bCs/>
                <w:szCs w:val="24"/>
                <w:lang w:val="et-EE"/>
              </w:rPr>
              <w:t>E</w:t>
            </w:r>
            <w:r w:rsidRPr="002118C1">
              <w:rPr>
                <w:rFonts w:cs="Times New Roman"/>
                <w:b/>
                <w:bCs/>
                <w:szCs w:val="24"/>
                <w:lang w:val="et-EE"/>
              </w:rPr>
              <w:t>es- ja perekonnanimi</w:t>
            </w:r>
          </w:p>
        </w:tc>
        <w:tc>
          <w:tcPr>
            <w:tcW w:w="5103" w:type="dxa"/>
          </w:tcPr>
          <w:p w14:paraId="4DF18475" w14:textId="4B5E9B29" w:rsidR="00EC455A" w:rsidRPr="007B095E" w:rsidRDefault="00EC455A" w:rsidP="00827591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EC455A" w:rsidRPr="007B095E" w14:paraId="10BBA861" w14:textId="324B5015" w:rsidTr="00EC455A">
        <w:trPr>
          <w:trHeight w:val="231"/>
        </w:trPr>
        <w:tc>
          <w:tcPr>
            <w:tcW w:w="3936" w:type="dxa"/>
          </w:tcPr>
          <w:p w14:paraId="0631F6DD" w14:textId="290ADF2D" w:rsidR="00EC455A" w:rsidRPr="008766E0" w:rsidRDefault="00EC455A" w:rsidP="00EC455A">
            <w:pPr>
              <w:rPr>
                <w:rFonts w:cs="Times New Roman"/>
                <w:szCs w:val="24"/>
                <w:lang w:val="et-EE"/>
              </w:rPr>
            </w:pPr>
            <w:r w:rsidRPr="008766E0">
              <w:rPr>
                <w:rFonts w:cs="Times New Roman"/>
                <w:szCs w:val="24"/>
                <w:lang w:val="et-EE"/>
              </w:rPr>
              <w:t>Isikukood (või mitteresidendi puhul sünnikuupäev)</w:t>
            </w:r>
          </w:p>
        </w:tc>
        <w:tc>
          <w:tcPr>
            <w:tcW w:w="5103" w:type="dxa"/>
          </w:tcPr>
          <w:p w14:paraId="45D82978" w14:textId="77777777" w:rsidR="00EC455A" w:rsidRPr="007B095E" w:rsidRDefault="00EC455A" w:rsidP="00EC45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EC455A" w:rsidRPr="007B095E" w14:paraId="763E1550" w14:textId="17D3ABC9" w:rsidTr="00EC455A">
        <w:trPr>
          <w:trHeight w:val="299"/>
        </w:trPr>
        <w:tc>
          <w:tcPr>
            <w:tcW w:w="3936" w:type="dxa"/>
          </w:tcPr>
          <w:p w14:paraId="162416E7" w14:textId="75A53559" w:rsidR="00EC455A" w:rsidRPr="008766E0" w:rsidRDefault="005C0779" w:rsidP="00EC455A">
            <w:pPr>
              <w:rPr>
                <w:rFonts w:cs="Times New Roman"/>
                <w:b/>
                <w:bCs/>
                <w:szCs w:val="24"/>
                <w:lang w:val="et-EE"/>
              </w:rPr>
            </w:pPr>
            <w:r>
              <w:rPr>
                <w:lang w:val="et-EE"/>
              </w:rPr>
              <w:t>Isikukoodi puudumisel s</w:t>
            </w:r>
            <w:r w:rsidR="00EC455A" w:rsidRPr="008766E0">
              <w:rPr>
                <w:lang w:val="et-EE"/>
              </w:rPr>
              <w:t>ünniriik</w:t>
            </w:r>
            <w:r>
              <w:rPr>
                <w:lang w:val="et-EE"/>
              </w:rPr>
              <w:t xml:space="preserve"> ja -koht</w:t>
            </w:r>
          </w:p>
        </w:tc>
        <w:tc>
          <w:tcPr>
            <w:tcW w:w="5103" w:type="dxa"/>
          </w:tcPr>
          <w:p w14:paraId="018F6C65" w14:textId="77777777" w:rsidR="00EC455A" w:rsidRPr="007B095E" w:rsidRDefault="00EC455A" w:rsidP="00EC45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EC455A" w:rsidRPr="007B095E" w14:paraId="3FC6AB41" w14:textId="77777777" w:rsidTr="00EC455A">
        <w:trPr>
          <w:trHeight w:val="299"/>
        </w:trPr>
        <w:tc>
          <w:tcPr>
            <w:tcW w:w="3936" w:type="dxa"/>
          </w:tcPr>
          <w:p w14:paraId="3A2E8EDB" w14:textId="19B04B11" w:rsidR="00EC455A" w:rsidRPr="008766E0" w:rsidRDefault="00EC455A" w:rsidP="00EC455A">
            <w:pPr>
              <w:rPr>
                <w:lang w:val="et-EE"/>
              </w:rPr>
            </w:pPr>
            <w:r w:rsidRPr="008766E0">
              <w:rPr>
                <w:lang w:val="et-EE"/>
              </w:rPr>
              <w:t>Kodakondsus</w:t>
            </w:r>
          </w:p>
        </w:tc>
        <w:tc>
          <w:tcPr>
            <w:tcW w:w="5103" w:type="dxa"/>
          </w:tcPr>
          <w:p w14:paraId="272B3616" w14:textId="77777777" w:rsidR="00EC455A" w:rsidRPr="007B095E" w:rsidRDefault="00EC455A" w:rsidP="00EC45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C73335" w:rsidRPr="007B095E" w14:paraId="074C807F" w14:textId="77777777" w:rsidTr="00EC455A">
        <w:trPr>
          <w:trHeight w:val="299"/>
        </w:trPr>
        <w:tc>
          <w:tcPr>
            <w:tcW w:w="3936" w:type="dxa"/>
          </w:tcPr>
          <w:p w14:paraId="4660DD44" w14:textId="381A3AB0" w:rsidR="00C73335" w:rsidRPr="008766E0" w:rsidRDefault="00C73335" w:rsidP="00EC455A">
            <w:pPr>
              <w:rPr>
                <w:lang w:val="et-EE"/>
              </w:rPr>
            </w:pPr>
            <w:r w:rsidRPr="00C73335">
              <w:rPr>
                <w:lang w:val="et-EE"/>
              </w:rPr>
              <w:t>Elukoha aadress või asukoht</w:t>
            </w:r>
          </w:p>
        </w:tc>
        <w:tc>
          <w:tcPr>
            <w:tcW w:w="5103" w:type="dxa"/>
          </w:tcPr>
          <w:p w14:paraId="0D155AE3" w14:textId="77777777" w:rsidR="00C73335" w:rsidRPr="007B095E" w:rsidRDefault="00C73335" w:rsidP="00EC45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EC455A" w:rsidRPr="007B095E" w14:paraId="4CEFF3E2" w14:textId="77777777" w:rsidTr="00EC455A">
        <w:trPr>
          <w:trHeight w:val="299"/>
        </w:trPr>
        <w:tc>
          <w:tcPr>
            <w:tcW w:w="3936" w:type="dxa"/>
          </w:tcPr>
          <w:p w14:paraId="08D5B442" w14:textId="76580F4A" w:rsidR="00EC455A" w:rsidRPr="008766E0" w:rsidRDefault="00321CB1" w:rsidP="00EC455A">
            <w:pPr>
              <w:rPr>
                <w:lang w:val="et-EE"/>
              </w:rPr>
            </w:pPr>
            <w:r w:rsidRPr="008766E0">
              <w:rPr>
                <w:lang w:val="et-EE"/>
              </w:rPr>
              <w:t>Kontrolli liik (milline on tegeliku kasusaaja kontrolli liik?)</w:t>
            </w:r>
          </w:p>
        </w:tc>
        <w:tc>
          <w:tcPr>
            <w:tcW w:w="5103" w:type="dxa"/>
          </w:tcPr>
          <w:p w14:paraId="00EEB9FE" w14:textId="6CFB76F1" w:rsidR="00EC455A" w:rsidRDefault="00220153" w:rsidP="00EC455A">
            <w:pPr>
              <w:rPr>
                <w:rFonts w:cs="Times New Roman"/>
                <w:szCs w:val="24"/>
                <w:lang w:val="et-EE"/>
              </w:rPr>
            </w:pPr>
            <w:sdt>
              <w:sdtPr>
                <w:rPr>
                  <w:rFonts w:cs="Times New Roman"/>
                  <w:szCs w:val="24"/>
                  <w:lang w:val="et-EE"/>
                </w:rPr>
                <w:id w:val="42639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B54" w:rsidRPr="007B095E">
                  <w:rPr>
                    <w:rFonts w:ascii="Segoe UI Symbol" w:eastAsia="MS Gothic" w:hAnsi="Segoe UI Symbol" w:cs="Segoe UI Symbol"/>
                    <w:szCs w:val="24"/>
                    <w:lang w:val="et-EE"/>
                  </w:rPr>
                  <w:t>☐</w:t>
                </w:r>
              </w:sdtContent>
            </w:sdt>
            <w:r w:rsidR="00247B54" w:rsidRPr="007B095E">
              <w:rPr>
                <w:rFonts w:cs="Times New Roman"/>
                <w:szCs w:val="24"/>
                <w:lang w:val="et-EE"/>
              </w:rPr>
              <w:t xml:space="preserve"> </w:t>
            </w:r>
            <w:r w:rsidR="00247B54">
              <w:rPr>
                <w:rFonts w:cs="Times New Roman"/>
                <w:szCs w:val="24"/>
                <w:lang w:val="et-EE"/>
              </w:rPr>
              <w:t>Leping</w:t>
            </w:r>
          </w:p>
          <w:p w14:paraId="0970F191" w14:textId="7A553F70" w:rsidR="00247B54" w:rsidRPr="007B095E" w:rsidRDefault="00220153" w:rsidP="00EC455A">
            <w:pPr>
              <w:rPr>
                <w:rFonts w:cs="Times New Roman"/>
                <w:szCs w:val="24"/>
                <w:lang w:val="et-EE"/>
              </w:rPr>
            </w:pPr>
            <w:sdt>
              <w:sdtPr>
                <w:rPr>
                  <w:rFonts w:cs="Times New Roman"/>
                  <w:szCs w:val="24"/>
                  <w:lang w:val="et-EE"/>
                </w:rPr>
                <w:id w:val="-102740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B54" w:rsidRPr="007B095E">
                  <w:rPr>
                    <w:rFonts w:ascii="Segoe UI Symbol" w:eastAsia="MS Gothic" w:hAnsi="Segoe UI Symbol" w:cs="Segoe UI Symbol"/>
                    <w:szCs w:val="24"/>
                    <w:lang w:val="et-EE"/>
                  </w:rPr>
                  <w:t>☐</w:t>
                </w:r>
              </w:sdtContent>
            </w:sdt>
            <w:r w:rsidR="00247B54" w:rsidRPr="007B095E">
              <w:rPr>
                <w:rFonts w:cs="Times New Roman"/>
                <w:szCs w:val="24"/>
                <w:lang w:val="et-EE"/>
              </w:rPr>
              <w:t xml:space="preserve"> </w:t>
            </w:r>
            <w:r w:rsidR="00247B54">
              <w:rPr>
                <w:rFonts w:cs="Times New Roman"/>
                <w:szCs w:val="24"/>
                <w:lang w:val="et-EE"/>
              </w:rPr>
              <w:t xml:space="preserve">Muu </w:t>
            </w:r>
            <w:r w:rsidR="00247B54" w:rsidRPr="00247B54">
              <w:rPr>
                <w:rFonts w:eastAsia="Times New Roman" w:cs="Times New Roman"/>
                <w:i/>
                <w:iCs/>
                <w:color w:val="1B1C1D"/>
                <w:szCs w:val="24"/>
                <w:lang w:val="et-EE" w:eastAsia="et-EE"/>
              </w:rPr>
              <w:t>(täpsustage järgnevalt)</w:t>
            </w:r>
            <w:r w:rsidR="00247B54">
              <w:rPr>
                <w:rFonts w:eastAsia="Times New Roman" w:cs="Times New Roman"/>
                <w:i/>
                <w:iCs/>
                <w:color w:val="1B1C1D"/>
                <w:szCs w:val="24"/>
                <w:lang w:val="et-EE" w:eastAsia="et-EE"/>
              </w:rPr>
              <w:t xml:space="preserve"> </w:t>
            </w:r>
            <w:r w:rsidR="00247B54"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247B54"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="00247B54" w:rsidRPr="007B095E">
              <w:rPr>
                <w:rFonts w:cs="Times New Roman"/>
                <w:b/>
                <w:szCs w:val="24"/>
                <w:lang w:val="et-EE"/>
              </w:rPr>
            </w:r>
            <w:r w:rsidR="00247B54"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="00247B54"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="00247B54"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</w:tc>
      </w:tr>
    </w:tbl>
    <w:p w14:paraId="155E8B7D" w14:textId="0837D8C4" w:rsidR="003D1381" w:rsidRPr="007B095E" w:rsidRDefault="003D1381" w:rsidP="42288BB1">
      <w:pPr>
        <w:rPr>
          <w:rFonts w:cs="Times New Roman"/>
          <w:lang w:val="et-EE"/>
        </w:rPr>
      </w:pPr>
      <w:r w:rsidRPr="42288BB1">
        <w:rPr>
          <w:rFonts w:cs="Times New Roman"/>
          <w:b/>
          <w:bCs/>
          <w:lang w:val="et-EE"/>
        </w:rPr>
        <w:t>RIIKLIKU TAUSTAGA ISIKU ANDMED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392"/>
        <w:gridCol w:w="8647"/>
      </w:tblGrid>
      <w:tr w:rsidR="003D1381" w:rsidRPr="007B095E" w14:paraId="4510FC81" w14:textId="77777777" w:rsidTr="5301AB9F">
        <w:tc>
          <w:tcPr>
            <w:tcW w:w="9039" w:type="dxa"/>
            <w:gridSpan w:val="2"/>
            <w:tcBorders>
              <w:left w:val="single" w:sz="4" w:space="0" w:color="auto"/>
            </w:tcBorders>
          </w:tcPr>
          <w:p w14:paraId="6719FEBE" w14:textId="6FA213C1" w:rsidR="003D1381" w:rsidRDefault="003D1381" w:rsidP="5301AB9F">
            <w:pPr>
              <w:rPr>
                <w:rFonts w:cs="Times New Roman"/>
                <w:lang w:val="et-EE"/>
              </w:rPr>
            </w:pPr>
            <w:r w:rsidRPr="5301AB9F">
              <w:rPr>
                <w:rFonts w:cs="Times New Roman"/>
                <w:lang w:val="et-EE"/>
              </w:rPr>
              <w:t>Kas klient</w:t>
            </w:r>
            <w:r w:rsidR="02896348" w:rsidRPr="5301AB9F">
              <w:rPr>
                <w:rFonts w:cs="Times New Roman"/>
                <w:lang w:val="et-EE"/>
              </w:rPr>
              <w:t>, kliendi esindaja</w:t>
            </w:r>
            <w:r w:rsidRPr="5301AB9F">
              <w:rPr>
                <w:rFonts w:cs="Times New Roman"/>
                <w:lang w:val="et-EE"/>
              </w:rPr>
              <w:t xml:space="preserve"> ja/või tegelik kasusaaja on riikliku taustaga isik</w:t>
            </w:r>
            <w:r w:rsidRPr="5301AB9F">
              <w:rPr>
                <w:rStyle w:val="FootnoteReference"/>
                <w:rFonts w:cs="Times New Roman"/>
                <w:lang w:val="et-EE"/>
              </w:rPr>
              <w:footnoteReference w:id="2"/>
            </w:r>
            <w:r w:rsidRPr="5301AB9F">
              <w:rPr>
                <w:rFonts w:cs="Times New Roman"/>
                <w:lang w:val="et-EE"/>
              </w:rPr>
              <w:t xml:space="preserve"> </w:t>
            </w:r>
            <w:r w:rsidR="048C7667" w:rsidRPr="5301AB9F">
              <w:rPr>
                <w:rFonts w:cs="Times New Roman"/>
                <w:lang w:val="et-EE"/>
              </w:rPr>
              <w:t xml:space="preserve">praegu või on olnud seda </w:t>
            </w:r>
            <w:r w:rsidRPr="5301AB9F">
              <w:rPr>
                <w:rFonts w:cs="Times New Roman"/>
                <w:lang w:val="et-EE"/>
              </w:rPr>
              <w:t>viimase 12 kuu jooksul?</w:t>
            </w:r>
          </w:p>
          <w:p w14:paraId="6B4EB209" w14:textId="77777777" w:rsidR="003D1381" w:rsidRPr="007B095E" w:rsidRDefault="00220153" w:rsidP="002D4B5A">
            <w:pPr>
              <w:rPr>
                <w:rFonts w:cs="Times New Roman"/>
                <w:szCs w:val="24"/>
                <w:lang w:val="et-EE"/>
              </w:rPr>
            </w:pPr>
            <w:sdt>
              <w:sdtPr>
                <w:rPr>
                  <w:rFonts w:cs="Times New Roman"/>
                  <w:szCs w:val="24"/>
                  <w:lang w:val="et-EE"/>
                </w:rPr>
                <w:id w:val="-146680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81" w:rsidRPr="007B095E">
                  <w:rPr>
                    <w:rFonts w:ascii="Segoe UI Symbol" w:eastAsia="MS Gothic" w:hAnsi="Segoe UI Symbol" w:cs="Segoe UI Symbol"/>
                    <w:szCs w:val="24"/>
                    <w:lang w:val="et-EE"/>
                  </w:rPr>
                  <w:t>☐</w:t>
                </w:r>
              </w:sdtContent>
            </w:sdt>
            <w:r w:rsidR="003D1381" w:rsidRPr="007B095E">
              <w:rPr>
                <w:rFonts w:cs="Times New Roman"/>
                <w:szCs w:val="24"/>
                <w:lang w:val="et-EE"/>
              </w:rPr>
              <w:t xml:space="preserve"> Jah </w:t>
            </w:r>
            <w:sdt>
              <w:sdtPr>
                <w:rPr>
                  <w:rFonts w:cs="Times New Roman"/>
                  <w:szCs w:val="24"/>
                  <w:lang w:val="et-EE"/>
                </w:rPr>
                <w:id w:val="-137268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81" w:rsidRPr="007B095E">
                  <w:rPr>
                    <w:rFonts w:ascii="Segoe UI Symbol" w:eastAsia="MS Gothic" w:hAnsi="Segoe UI Symbol" w:cs="Segoe UI Symbol"/>
                    <w:szCs w:val="24"/>
                    <w:lang w:val="et-EE"/>
                  </w:rPr>
                  <w:t>☐</w:t>
                </w:r>
              </w:sdtContent>
            </w:sdt>
            <w:r w:rsidR="003D1381" w:rsidRPr="007B095E">
              <w:rPr>
                <w:rFonts w:cs="Times New Roman"/>
                <w:szCs w:val="24"/>
                <w:lang w:val="et-EE"/>
              </w:rPr>
              <w:t xml:space="preserve"> Ei</w:t>
            </w:r>
          </w:p>
        </w:tc>
      </w:tr>
      <w:tr w:rsidR="003D1381" w:rsidRPr="007B095E" w14:paraId="609CB257" w14:textId="77777777" w:rsidTr="5301AB9F">
        <w:tc>
          <w:tcPr>
            <w:tcW w:w="392" w:type="dxa"/>
            <w:tcBorders>
              <w:right w:val="single" w:sz="4" w:space="0" w:color="auto"/>
            </w:tcBorders>
          </w:tcPr>
          <w:p w14:paraId="37B3B6CF" w14:textId="77777777" w:rsidR="003D1381" w:rsidRPr="007B095E" w:rsidRDefault="003D1381" w:rsidP="002D4B5A">
            <w:pPr>
              <w:tabs>
                <w:tab w:val="right" w:leader="dot" w:pos="8080"/>
                <w:tab w:val="left" w:leader="dot" w:pos="8222"/>
              </w:tabs>
              <w:rPr>
                <w:rFonts w:cs="Times New Roman"/>
                <w:szCs w:val="24"/>
                <w:lang w:val="et-EE"/>
              </w:rPr>
            </w:pP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0478E3CB" w14:textId="73A27ECF" w:rsidR="003D1381" w:rsidRPr="007B095E" w:rsidRDefault="003D1381" w:rsidP="5301AB9F">
            <w:pPr>
              <w:tabs>
                <w:tab w:val="right" w:leader="dot" w:pos="8080"/>
                <w:tab w:val="left" w:leader="dot" w:pos="8222"/>
              </w:tabs>
              <w:rPr>
                <w:rFonts w:cs="Times New Roman"/>
                <w:lang w:val="et-EE"/>
              </w:rPr>
            </w:pPr>
            <w:r w:rsidRPr="5301AB9F">
              <w:rPr>
                <w:rFonts w:cs="Times New Roman"/>
                <w:lang w:val="et-EE"/>
              </w:rPr>
              <w:t xml:space="preserve">Kui </w:t>
            </w:r>
            <w:r w:rsidR="0207EA9B" w:rsidRPr="5301AB9F">
              <w:rPr>
                <w:rFonts w:cs="Times New Roman"/>
                <w:lang w:val="et-EE"/>
              </w:rPr>
              <w:t>vastasite “jah”, siis</w:t>
            </w:r>
            <w:r w:rsidRPr="5301AB9F">
              <w:rPr>
                <w:rFonts w:cs="Times New Roman"/>
                <w:lang w:val="et-EE"/>
              </w:rPr>
              <w:t xml:space="preserve"> esitage palun järgmised andmed: </w:t>
            </w:r>
          </w:p>
          <w:p w14:paraId="2CC785E4" w14:textId="77777777" w:rsidR="003D1381" w:rsidRPr="007B095E" w:rsidRDefault="003D1381" w:rsidP="002D4B5A">
            <w:pPr>
              <w:ind w:left="456"/>
              <w:rPr>
                <w:rFonts w:cs="Times New Roman"/>
                <w:szCs w:val="24"/>
                <w:lang w:val="et-EE"/>
              </w:rPr>
            </w:pPr>
          </w:p>
          <w:p w14:paraId="7D683692" w14:textId="77777777" w:rsidR="003D1381" w:rsidRPr="007B095E" w:rsidRDefault="003D1381" w:rsidP="002D4B5A">
            <w:pPr>
              <w:ind w:left="314"/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 xml:space="preserve">Ees- ja perekonnanimi: 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Pr="007B095E">
              <w:rPr>
                <w:rFonts w:cs="Times New Roman"/>
                <w:b/>
                <w:szCs w:val="24"/>
                <w:lang w:val="et-EE"/>
              </w:rPr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  <w:p w14:paraId="22026877" w14:textId="77777777" w:rsidR="003D1381" w:rsidRPr="007B095E" w:rsidRDefault="003D1381" w:rsidP="002D4B5A">
            <w:pPr>
              <w:tabs>
                <w:tab w:val="right" w:leader="dot" w:pos="8080"/>
                <w:tab w:val="left" w:leader="dot" w:pos="8222"/>
              </w:tabs>
              <w:ind w:left="314"/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Ametikoht:</w:t>
            </w:r>
            <w:r w:rsidRPr="007B095E">
              <w:rPr>
                <w:rFonts w:cs="Times New Roman"/>
                <w:b/>
                <w:szCs w:val="24"/>
                <w:lang w:val="et-EE"/>
              </w:rPr>
              <w:t xml:space="preserve"> 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Pr="007B095E">
              <w:rPr>
                <w:rFonts w:cs="Times New Roman"/>
                <w:b/>
                <w:szCs w:val="24"/>
                <w:lang w:val="et-EE"/>
              </w:rPr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  <w:p w14:paraId="516E6696" w14:textId="77777777" w:rsidR="003D1381" w:rsidRPr="007B095E" w:rsidRDefault="003D1381" w:rsidP="002D4B5A">
            <w:pPr>
              <w:ind w:left="314"/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 xml:space="preserve">Asutus: 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Pr="007B095E">
              <w:rPr>
                <w:rFonts w:cs="Times New Roman"/>
                <w:b/>
                <w:szCs w:val="24"/>
                <w:lang w:val="et-EE"/>
              </w:rPr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  <w:p w14:paraId="13625BAA" w14:textId="77777777" w:rsidR="003D1381" w:rsidRPr="007B095E" w:rsidRDefault="003D1381" w:rsidP="002D4B5A">
            <w:pPr>
              <w:tabs>
                <w:tab w:val="right" w:leader="dot" w:pos="8080"/>
                <w:tab w:val="left" w:leader="dot" w:pos="8222"/>
              </w:tabs>
              <w:ind w:left="314"/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 xml:space="preserve">Alalise elukoha riik: 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Pr="007B095E">
              <w:rPr>
                <w:rFonts w:cs="Times New Roman"/>
                <w:b/>
                <w:szCs w:val="24"/>
                <w:lang w:val="et-EE"/>
              </w:rPr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  <w:p w14:paraId="3F635410" w14:textId="77777777" w:rsidR="003D1381" w:rsidRPr="007B095E" w:rsidRDefault="003D1381" w:rsidP="002D4B5A">
            <w:pPr>
              <w:ind w:left="314"/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 xml:space="preserve">Positsiooni lõppkuupäev (kuu/aasta): 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Pr="007B095E">
              <w:rPr>
                <w:rFonts w:cs="Times New Roman"/>
                <w:b/>
                <w:szCs w:val="24"/>
                <w:lang w:val="et-EE"/>
              </w:rPr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</w:tc>
      </w:tr>
      <w:tr w:rsidR="003D1381" w:rsidRPr="007B095E" w14:paraId="4EE0272C" w14:textId="77777777" w:rsidTr="5301AB9F">
        <w:tc>
          <w:tcPr>
            <w:tcW w:w="9039" w:type="dxa"/>
            <w:gridSpan w:val="2"/>
            <w:tcBorders>
              <w:left w:val="single" w:sz="4" w:space="0" w:color="auto"/>
            </w:tcBorders>
          </w:tcPr>
          <w:p w14:paraId="03F84A9F" w14:textId="7FDD1C34" w:rsidR="00423F78" w:rsidRDefault="003D1381" w:rsidP="5301AB9F">
            <w:pPr>
              <w:rPr>
                <w:rFonts w:cs="Times New Roman"/>
                <w:lang w:val="et-EE"/>
              </w:rPr>
            </w:pPr>
            <w:r w:rsidRPr="5301AB9F">
              <w:rPr>
                <w:rFonts w:cs="Times New Roman"/>
                <w:lang w:val="et-EE"/>
              </w:rPr>
              <w:t>Kas klient ja/või tegelik kasusaaja on riikliku taustaga isiku pereliige</w:t>
            </w:r>
            <w:r w:rsidR="00DB59A2">
              <w:rPr>
                <w:rStyle w:val="FootnoteReference"/>
                <w:rFonts w:cs="Times New Roman"/>
                <w:lang w:val="et-EE"/>
              </w:rPr>
              <w:footnoteReference w:id="3"/>
            </w:r>
            <w:r w:rsidR="00423F78">
              <w:rPr>
                <w:rFonts w:cs="Times New Roman"/>
                <w:lang w:val="et-EE"/>
              </w:rPr>
              <w:t xml:space="preserve"> </w:t>
            </w:r>
            <w:r w:rsidRPr="5301AB9F">
              <w:rPr>
                <w:rFonts w:cs="Times New Roman"/>
                <w:lang w:val="et-EE"/>
              </w:rPr>
              <w:t>või lähedane kaastöötaja</w:t>
            </w:r>
            <w:r w:rsidR="00C75E33" w:rsidRPr="5301AB9F">
              <w:rPr>
                <w:rStyle w:val="FootnoteReference"/>
                <w:rFonts w:cs="Times New Roman"/>
                <w:lang w:val="et-EE"/>
              </w:rPr>
              <w:footnoteReference w:id="4"/>
            </w:r>
            <w:r w:rsidR="00C75E33" w:rsidRPr="5301AB9F">
              <w:rPr>
                <w:rFonts w:cs="Times New Roman"/>
                <w:lang w:val="et-EE"/>
              </w:rPr>
              <w:t xml:space="preserve"> </w:t>
            </w:r>
            <w:r w:rsidR="00423F78">
              <w:rPr>
                <w:rFonts w:cs="Times New Roman"/>
                <w:lang w:val="et-EE"/>
              </w:rPr>
              <w:t xml:space="preserve">olnud </w:t>
            </w:r>
            <w:r w:rsidR="47A273E4" w:rsidRPr="75E821E5">
              <w:rPr>
                <w:lang w:val="et-EE"/>
              </w:rPr>
              <w:t>viimase 12 kuu jooksul</w:t>
            </w:r>
            <w:r w:rsidR="187A770F" w:rsidRPr="29BC4C60">
              <w:rPr>
                <w:rFonts w:cs="Times New Roman"/>
                <w:lang w:val="et-EE"/>
              </w:rPr>
              <w:t xml:space="preserve"> </w:t>
            </w:r>
            <w:sdt>
              <w:sdtPr>
                <w:rPr>
                  <w:rFonts w:cs="Times New Roman"/>
                  <w:lang w:val="et-EE"/>
                </w:rPr>
                <w:id w:val="-7598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5E821E5">
                  <w:rPr>
                    <w:rFonts w:cs="Times New Roman"/>
                    <w:lang w:val="et-EE"/>
                  </w:rPr>
                  <w:t xml:space="preserve">? </w:t>
                </w:r>
              </w:sdtContent>
            </w:sdt>
          </w:p>
          <w:p w14:paraId="286BE941" w14:textId="7EAB12AC" w:rsidR="003D1381" w:rsidRPr="007B095E" w:rsidRDefault="003D1381" w:rsidP="5301AB9F">
            <w:pPr>
              <w:rPr>
                <w:rFonts w:cs="Times New Roman"/>
                <w:lang w:val="et-EE"/>
              </w:rPr>
            </w:pPr>
            <w:r w:rsidRPr="75E821E5">
              <w:rPr>
                <w:rFonts w:ascii="Segoe UI Symbol" w:eastAsia="MS Gothic" w:hAnsi="Segoe UI Symbol" w:cs="Segoe UI Symbol"/>
                <w:lang w:val="et-EE"/>
              </w:rPr>
              <w:t>☐</w:t>
            </w:r>
            <w:sdt>
              <w:sdtPr>
                <w:rPr>
                  <w:rFonts w:cs="Times New Roman"/>
                  <w:lang w:val="et-EE"/>
                </w:rPr>
                <w:id w:val="62273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301AB9F">
                  <w:rPr>
                    <w:rFonts w:cs="Times New Roman"/>
                    <w:lang w:val="et-EE"/>
                  </w:rPr>
                  <w:t xml:space="preserve"> Jah </w:t>
                </w:r>
                <w:r w:rsidRPr="75E821E5">
                  <w:rPr>
                    <w:rFonts w:ascii="Segoe UI Symbol" w:eastAsia="MS Gothic" w:hAnsi="Segoe UI Symbol" w:cs="Segoe UI Symbol"/>
                    <w:lang w:val="et-EE"/>
                  </w:rPr>
                  <w:t>☐</w:t>
                </w:r>
              </w:sdtContent>
            </w:sdt>
            <w:r w:rsidRPr="5301AB9F">
              <w:rPr>
                <w:rFonts w:cs="Times New Roman"/>
                <w:lang w:val="et-EE"/>
              </w:rPr>
              <w:t xml:space="preserve"> Ei</w:t>
            </w:r>
          </w:p>
        </w:tc>
      </w:tr>
      <w:tr w:rsidR="003D1381" w:rsidRPr="007B095E" w14:paraId="0F1A6E87" w14:textId="77777777" w:rsidTr="5301AB9F">
        <w:tc>
          <w:tcPr>
            <w:tcW w:w="392" w:type="dxa"/>
            <w:tcBorders>
              <w:right w:val="single" w:sz="4" w:space="0" w:color="auto"/>
            </w:tcBorders>
          </w:tcPr>
          <w:p w14:paraId="084BA48B" w14:textId="77777777" w:rsidR="003D1381" w:rsidRPr="007B095E" w:rsidRDefault="003D1381" w:rsidP="002D4B5A">
            <w:pPr>
              <w:rPr>
                <w:rFonts w:cs="Times New Roman"/>
                <w:szCs w:val="24"/>
                <w:lang w:val="et-EE"/>
              </w:rPr>
            </w:pP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58F42F01" w14:textId="3A891D54" w:rsidR="003D1381" w:rsidRPr="007B095E" w:rsidRDefault="003D1381" w:rsidP="5301AB9F">
            <w:pPr>
              <w:tabs>
                <w:tab w:val="right" w:leader="dot" w:pos="8080"/>
                <w:tab w:val="left" w:leader="dot" w:pos="8222"/>
              </w:tabs>
              <w:rPr>
                <w:rFonts w:cs="Times New Roman"/>
                <w:lang w:val="et-EE"/>
              </w:rPr>
            </w:pPr>
            <w:r w:rsidRPr="5301AB9F">
              <w:rPr>
                <w:rFonts w:cs="Times New Roman"/>
                <w:lang w:val="et-EE"/>
              </w:rPr>
              <w:t xml:space="preserve">Kui </w:t>
            </w:r>
            <w:r w:rsidR="1ABCFAD5" w:rsidRPr="5301AB9F">
              <w:rPr>
                <w:rFonts w:cs="Times New Roman"/>
                <w:lang w:val="et-EE"/>
              </w:rPr>
              <w:t>vastasite “jah”, siis</w:t>
            </w:r>
            <w:r w:rsidRPr="5301AB9F">
              <w:rPr>
                <w:rFonts w:cs="Times New Roman"/>
                <w:lang w:val="et-EE"/>
              </w:rPr>
              <w:t xml:space="preserve"> esitage palun järgmised andmed: </w:t>
            </w:r>
          </w:p>
          <w:p w14:paraId="2ABC1048" w14:textId="77777777" w:rsidR="003D1381" w:rsidRPr="007B095E" w:rsidRDefault="003D1381" w:rsidP="002D4B5A">
            <w:pPr>
              <w:ind w:left="456"/>
              <w:rPr>
                <w:rFonts w:cs="Times New Roman"/>
                <w:szCs w:val="24"/>
                <w:lang w:val="et-EE"/>
              </w:rPr>
            </w:pPr>
          </w:p>
          <w:p w14:paraId="48BEE2F7" w14:textId="56BC09C2" w:rsidR="003D1381" w:rsidRPr="007B095E" w:rsidRDefault="003D1381" w:rsidP="002D4B5A">
            <w:pPr>
              <w:rPr>
                <w:rFonts w:cs="Times New Roman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 xml:space="preserve">Seos riikliku taustaga isikuga: </w:t>
            </w:r>
            <w:r w:rsidRPr="007B095E">
              <w:rPr>
                <w:rFonts w:ascii="Segoe UI Symbol" w:hAnsi="Segoe UI Symbol" w:cs="Segoe UI Symbol"/>
                <w:szCs w:val="24"/>
                <w:lang w:val="et-EE"/>
              </w:rPr>
              <w:t>☐</w:t>
            </w:r>
            <w:r w:rsidRPr="007B095E">
              <w:rPr>
                <w:rFonts w:cs="Times New Roman"/>
                <w:szCs w:val="24"/>
                <w:lang w:val="et-EE"/>
              </w:rPr>
              <w:t xml:space="preserve"> abikaasa</w:t>
            </w:r>
            <w:r w:rsidR="00D573F3">
              <w:rPr>
                <w:rFonts w:cs="Times New Roman"/>
                <w:szCs w:val="24"/>
                <w:lang w:val="et-EE"/>
              </w:rPr>
              <w:t xml:space="preserve"> </w:t>
            </w:r>
            <w:r w:rsidRPr="007B095E">
              <w:rPr>
                <w:rFonts w:ascii="Segoe UI Symbol" w:hAnsi="Segoe UI Symbol" w:cs="Segoe UI Symbol"/>
                <w:szCs w:val="24"/>
                <w:lang w:val="et-EE"/>
              </w:rPr>
              <w:t>☐</w:t>
            </w:r>
            <w:r w:rsidRPr="007B095E">
              <w:rPr>
                <w:rFonts w:cs="Times New Roman"/>
                <w:szCs w:val="24"/>
                <w:lang w:val="et-EE"/>
              </w:rPr>
              <w:t xml:space="preserve"> abikaasaga samaväärseks peetav isik </w:t>
            </w:r>
            <w:r w:rsidRPr="007B095E">
              <w:rPr>
                <w:rFonts w:ascii="Segoe UI Symbol" w:hAnsi="Segoe UI Symbol" w:cs="Segoe UI Symbol"/>
                <w:szCs w:val="24"/>
                <w:lang w:val="et-EE"/>
              </w:rPr>
              <w:t>☐</w:t>
            </w:r>
            <w:r w:rsidRPr="007B095E">
              <w:rPr>
                <w:rFonts w:cs="Times New Roman"/>
                <w:szCs w:val="24"/>
                <w:lang w:val="et-EE"/>
              </w:rPr>
              <w:t xml:space="preserve"> registreeritud elukaaslane </w:t>
            </w:r>
            <w:r w:rsidRPr="007B095E">
              <w:rPr>
                <w:rFonts w:ascii="Segoe UI Symbol" w:hAnsi="Segoe UI Symbol" w:cs="Segoe UI Symbol"/>
                <w:szCs w:val="24"/>
                <w:lang w:val="et-EE"/>
              </w:rPr>
              <w:t>☐</w:t>
            </w:r>
            <w:r w:rsidRPr="007B095E">
              <w:rPr>
                <w:rFonts w:cs="Times New Roman"/>
                <w:szCs w:val="24"/>
                <w:lang w:val="et-EE"/>
              </w:rPr>
              <w:t xml:space="preserve"> vanem</w:t>
            </w:r>
            <w:r w:rsidR="00D573F3">
              <w:rPr>
                <w:rFonts w:cs="Times New Roman"/>
                <w:szCs w:val="24"/>
                <w:lang w:val="et-EE"/>
              </w:rPr>
              <w:t xml:space="preserve"> </w:t>
            </w:r>
            <w:r w:rsidRPr="007B095E">
              <w:rPr>
                <w:rFonts w:ascii="Segoe UI Symbol" w:hAnsi="Segoe UI Symbol" w:cs="Segoe UI Symbol"/>
                <w:szCs w:val="24"/>
                <w:lang w:val="et-EE"/>
              </w:rPr>
              <w:t>☐</w:t>
            </w:r>
            <w:r w:rsidRPr="007B095E">
              <w:rPr>
                <w:rFonts w:cs="Times New Roman"/>
                <w:szCs w:val="24"/>
                <w:lang w:val="et-EE"/>
              </w:rPr>
              <w:t xml:space="preserve"> laps </w:t>
            </w:r>
            <w:r w:rsidRPr="007B095E">
              <w:rPr>
                <w:rFonts w:ascii="Segoe UI Symbol" w:hAnsi="Segoe UI Symbol" w:cs="Segoe UI Symbol"/>
                <w:szCs w:val="24"/>
                <w:lang w:val="et-EE"/>
              </w:rPr>
              <w:t>☐</w:t>
            </w:r>
            <w:r w:rsidRPr="007B095E">
              <w:rPr>
                <w:rFonts w:cs="Times New Roman"/>
                <w:szCs w:val="24"/>
                <w:lang w:val="et-EE"/>
              </w:rPr>
              <w:t xml:space="preserve"> lapse abikaasa </w:t>
            </w:r>
            <w:r w:rsidRPr="007B095E">
              <w:rPr>
                <w:rFonts w:ascii="Segoe UI Symbol" w:hAnsi="Segoe UI Symbol" w:cs="Segoe UI Symbol"/>
                <w:szCs w:val="24"/>
                <w:lang w:val="et-EE"/>
              </w:rPr>
              <w:t>☐</w:t>
            </w:r>
            <w:r w:rsidRPr="007B095E">
              <w:rPr>
                <w:rFonts w:cs="Times New Roman"/>
                <w:szCs w:val="24"/>
                <w:lang w:val="et-EE"/>
              </w:rPr>
              <w:t xml:space="preserve"> lapse abikaasaga samaväärseks peetav isik </w:t>
            </w:r>
            <w:r w:rsidRPr="007B095E">
              <w:rPr>
                <w:rFonts w:ascii="Segoe UI Symbol" w:hAnsi="Segoe UI Symbol" w:cs="Segoe UI Symbol"/>
                <w:szCs w:val="24"/>
                <w:lang w:val="et-EE"/>
              </w:rPr>
              <w:t>☐</w:t>
            </w:r>
            <w:r w:rsidRPr="007B095E">
              <w:rPr>
                <w:rFonts w:cs="Times New Roman"/>
                <w:szCs w:val="24"/>
                <w:lang w:val="et-EE"/>
              </w:rPr>
              <w:t xml:space="preserve"> lapse registreeritud elukaaslane</w:t>
            </w:r>
            <w:r w:rsidR="00D573F3">
              <w:rPr>
                <w:rFonts w:cs="Times New Roman"/>
                <w:szCs w:val="24"/>
                <w:lang w:val="et-EE"/>
              </w:rPr>
              <w:t xml:space="preserve"> </w:t>
            </w:r>
            <w:r w:rsidRPr="0D84809D">
              <w:rPr>
                <w:rFonts w:ascii="Segoe UI Symbol" w:hAnsi="Segoe UI Symbol" w:cs="Segoe UI Symbol"/>
                <w:lang w:val="et-EE"/>
              </w:rPr>
              <w:t>☐</w:t>
            </w:r>
            <w:r w:rsidRPr="0D84809D">
              <w:rPr>
                <w:rFonts w:cs="Times New Roman"/>
                <w:lang w:val="et-EE"/>
              </w:rPr>
              <w:t xml:space="preserve"> äripartner </w:t>
            </w:r>
            <w:r w:rsidRPr="0D84809D">
              <w:rPr>
                <w:rFonts w:ascii="Segoe UI Symbol" w:hAnsi="Segoe UI Symbol" w:cs="Segoe UI Symbol"/>
                <w:lang w:val="et-EE"/>
              </w:rPr>
              <w:t>☐</w:t>
            </w:r>
            <w:r w:rsidRPr="0D84809D">
              <w:rPr>
                <w:rFonts w:cs="Times New Roman"/>
                <w:lang w:val="et-EE"/>
              </w:rPr>
              <w:t xml:space="preserve"> muu </w:t>
            </w:r>
            <w:r w:rsidRPr="0D84809D">
              <w:rPr>
                <w:rFonts w:cs="Times New Roman"/>
                <w:b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D84809D">
              <w:rPr>
                <w:rFonts w:cs="Times New Roman"/>
                <w:b/>
                <w:lang w:val="et-EE"/>
              </w:rPr>
              <w:instrText xml:space="preserve"> FORMTEXT </w:instrText>
            </w:r>
            <w:r w:rsidRPr="0D84809D">
              <w:rPr>
                <w:rFonts w:cs="Times New Roman"/>
                <w:b/>
                <w:lang w:val="et-EE"/>
              </w:rPr>
            </w:r>
            <w:r w:rsidRPr="0D84809D">
              <w:rPr>
                <w:rFonts w:cs="Times New Roman"/>
                <w:b/>
                <w:lang w:val="et-EE"/>
              </w:rPr>
              <w:fldChar w:fldCharType="separate"/>
            </w:r>
            <w:r w:rsidRPr="0D84809D">
              <w:rPr>
                <w:rFonts w:cs="Times New Roman"/>
                <w:b/>
                <w:lang w:val="et-EE"/>
              </w:rPr>
              <w:t>     </w:t>
            </w:r>
            <w:r w:rsidRPr="0D84809D">
              <w:rPr>
                <w:rFonts w:cs="Times New Roman"/>
                <w:b/>
                <w:lang w:val="et-EE"/>
              </w:rPr>
              <w:fldChar w:fldCharType="end"/>
            </w:r>
          </w:p>
          <w:p w14:paraId="0D9918C3" w14:textId="77777777" w:rsidR="003D1381" w:rsidRPr="007B095E" w:rsidRDefault="003D1381" w:rsidP="002D4B5A">
            <w:pPr>
              <w:ind w:left="314"/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 xml:space="preserve">Ees- ja perekonnanimi: 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Pr="007B095E">
              <w:rPr>
                <w:rFonts w:cs="Times New Roman"/>
                <w:b/>
                <w:szCs w:val="24"/>
                <w:lang w:val="et-EE"/>
              </w:rPr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  <w:p w14:paraId="4557BACB" w14:textId="77777777" w:rsidR="003D1381" w:rsidRPr="007B095E" w:rsidRDefault="003D1381" w:rsidP="002D4B5A">
            <w:pPr>
              <w:tabs>
                <w:tab w:val="right" w:leader="dot" w:pos="8080"/>
                <w:tab w:val="left" w:leader="dot" w:pos="8222"/>
              </w:tabs>
              <w:ind w:left="314"/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Ametikoht:</w:t>
            </w:r>
            <w:r w:rsidRPr="007B095E">
              <w:rPr>
                <w:rFonts w:cs="Times New Roman"/>
                <w:b/>
                <w:szCs w:val="24"/>
                <w:lang w:val="et-EE"/>
              </w:rPr>
              <w:t xml:space="preserve"> 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Pr="007B095E">
              <w:rPr>
                <w:rFonts w:cs="Times New Roman"/>
                <w:b/>
                <w:szCs w:val="24"/>
                <w:lang w:val="et-EE"/>
              </w:rPr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  <w:p w14:paraId="51A5E24D" w14:textId="77777777" w:rsidR="003D1381" w:rsidRPr="007B095E" w:rsidRDefault="003D1381" w:rsidP="002D4B5A">
            <w:pPr>
              <w:ind w:left="314"/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 xml:space="preserve">Asutus: 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Pr="007B095E">
              <w:rPr>
                <w:rFonts w:cs="Times New Roman"/>
                <w:b/>
                <w:szCs w:val="24"/>
                <w:lang w:val="et-EE"/>
              </w:rPr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  <w:p w14:paraId="63E774AB" w14:textId="77777777" w:rsidR="003D1381" w:rsidRPr="007B095E" w:rsidRDefault="003D1381" w:rsidP="002D4B5A">
            <w:pPr>
              <w:tabs>
                <w:tab w:val="right" w:leader="dot" w:pos="8080"/>
                <w:tab w:val="left" w:leader="dot" w:pos="8222"/>
              </w:tabs>
              <w:ind w:left="314"/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 xml:space="preserve">Alalise elukoha riik: 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Pr="007B095E">
              <w:rPr>
                <w:rFonts w:cs="Times New Roman"/>
                <w:b/>
                <w:szCs w:val="24"/>
                <w:lang w:val="et-EE"/>
              </w:rPr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  <w:p w14:paraId="4173B603" w14:textId="77777777" w:rsidR="003D1381" w:rsidRPr="007B095E" w:rsidRDefault="003D1381" w:rsidP="002D4B5A">
            <w:pPr>
              <w:ind w:left="314"/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 xml:space="preserve">Positsiooni lõppkuupäev (kuu/aasta): 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Pr="007B095E">
              <w:rPr>
                <w:rFonts w:cs="Times New Roman"/>
                <w:b/>
                <w:szCs w:val="24"/>
                <w:lang w:val="et-EE"/>
              </w:rPr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</w:tc>
      </w:tr>
    </w:tbl>
    <w:p w14:paraId="2D725A28" w14:textId="77777777" w:rsidR="003C6E81" w:rsidRPr="007B095E" w:rsidRDefault="003C6E81" w:rsidP="003C6E81">
      <w:pPr>
        <w:rPr>
          <w:rFonts w:cs="Times New Roman"/>
          <w:szCs w:val="24"/>
          <w:lang w:val="et-EE"/>
        </w:rPr>
      </w:pPr>
      <w:r w:rsidRPr="007B095E">
        <w:rPr>
          <w:rFonts w:cs="Times New Roman"/>
          <w:b/>
          <w:bCs/>
          <w:szCs w:val="24"/>
          <w:lang w:val="et-EE"/>
        </w:rPr>
        <w:t>TEHINGU ÜKSIKASJAD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320"/>
        <w:gridCol w:w="4719"/>
      </w:tblGrid>
      <w:tr w:rsidR="003C6E81" w:rsidRPr="007B095E" w14:paraId="37DDF746" w14:textId="77777777" w:rsidTr="5301AB9F">
        <w:tc>
          <w:tcPr>
            <w:tcW w:w="4320" w:type="dxa"/>
          </w:tcPr>
          <w:p w14:paraId="1D0FECE9" w14:textId="1B005DC8" w:rsidR="003C6E81" w:rsidRPr="007B095E" w:rsidRDefault="003C6E81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Õigus</w:t>
            </w:r>
            <w:r w:rsidR="00447E81">
              <w:rPr>
                <w:rFonts w:cs="Times New Roman"/>
                <w:szCs w:val="24"/>
                <w:lang w:val="et-EE"/>
              </w:rPr>
              <w:t>teenuse</w:t>
            </w:r>
            <w:r w:rsidRPr="007B095E">
              <w:rPr>
                <w:rFonts w:cs="Times New Roman"/>
                <w:szCs w:val="24"/>
                <w:lang w:val="et-EE"/>
              </w:rPr>
              <w:t xml:space="preserve"> raames täidetav ülesanne</w:t>
            </w:r>
          </w:p>
        </w:tc>
        <w:tc>
          <w:tcPr>
            <w:tcW w:w="4719" w:type="dxa"/>
          </w:tcPr>
          <w:p w14:paraId="070076E6" w14:textId="77777777" w:rsidR="003C6E81" w:rsidRPr="007B095E" w:rsidRDefault="003C6E81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3C6E81" w:rsidRPr="007B095E" w14:paraId="288368B4" w14:textId="77777777" w:rsidTr="5301AB9F">
        <w:tc>
          <w:tcPr>
            <w:tcW w:w="4320" w:type="dxa"/>
          </w:tcPr>
          <w:p w14:paraId="5964083A" w14:textId="4AF4BFCC" w:rsidR="003C6E81" w:rsidRPr="007B095E" w:rsidRDefault="003C6E81" w:rsidP="5301AB9F">
            <w:pPr>
              <w:rPr>
                <w:rFonts w:cs="Times New Roman"/>
                <w:lang w:val="et-EE"/>
              </w:rPr>
            </w:pPr>
            <w:r w:rsidRPr="5301AB9F">
              <w:rPr>
                <w:rFonts w:cs="Times New Roman"/>
                <w:shd w:val="clear" w:color="auto" w:fill="FFFFFF"/>
                <w:lang w:val="et-EE"/>
              </w:rPr>
              <w:t xml:space="preserve">Tehingu rahaline suurus eurodes või muus </w:t>
            </w:r>
            <w:r w:rsidR="7D218EB6" w:rsidRPr="5301AB9F">
              <w:rPr>
                <w:rFonts w:cs="Times New Roman"/>
                <w:shd w:val="clear" w:color="auto" w:fill="FFFFFF"/>
                <w:lang w:val="et-EE"/>
              </w:rPr>
              <w:t xml:space="preserve">asjaomases </w:t>
            </w:r>
            <w:r w:rsidRPr="5301AB9F">
              <w:rPr>
                <w:rFonts w:cs="Times New Roman"/>
                <w:shd w:val="clear" w:color="auto" w:fill="FFFFFF"/>
                <w:lang w:val="et-EE"/>
              </w:rPr>
              <w:t>vääringus</w:t>
            </w:r>
          </w:p>
        </w:tc>
        <w:tc>
          <w:tcPr>
            <w:tcW w:w="4719" w:type="dxa"/>
          </w:tcPr>
          <w:p w14:paraId="6D9C8411" w14:textId="77777777" w:rsidR="003C6E81" w:rsidRPr="007B095E" w:rsidRDefault="003C6E81" w:rsidP="002D4B5A">
            <w:pPr>
              <w:rPr>
                <w:rFonts w:cs="Times New Roman"/>
                <w:szCs w:val="24"/>
                <w:lang w:val="et-EE"/>
              </w:rPr>
            </w:pPr>
          </w:p>
        </w:tc>
      </w:tr>
      <w:tr w:rsidR="003C6E81" w:rsidRPr="007B095E" w14:paraId="1510EF50" w14:textId="77777777" w:rsidTr="5301AB9F">
        <w:tc>
          <w:tcPr>
            <w:tcW w:w="4320" w:type="dxa"/>
          </w:tcPr>
          <w:p w14:paraId="545483DA" w14:textId="2A6ED9E4" w:rsidR="003C6E81" w:rsidRPr="007B095E" w:rsidRDefault="003C6E81" w:rsidP="002D4B5A">
            <w:pPr>
              <w:rPr>
                <w:rFonts w:cs="Times New Roman"/>
                <w:szCs w:val="24"/>
                <w:lang w:val="et-EE"/>
              </w:rPr>
            </w:pPr>
            <w:r w:rsidRPr="007B095E">
              <w:rPr>
                <w:rFonts w:cs="Times New Roman"/>
                <w:szCs w:val="24"/>
                <w:lang w:val="et-EE"/>
              </w:rPr>
              <w:t>Tehingus kasuta</w:t>
            </w:r>
            <w:r w:rsidR="004E58F0">
              <w:rPr>
                <w:rFonts w:cs="Times New Roman"/>
                <w:szCs w:val="24"/>
                <w:lang w:val="et-EE"/>
              </w:rPr>
              <w:t>t</w:t>
            </w:r>
            <w:r w:rsidRPr="007B095E">
              <w:rPr>
                <w:rFonts w:cs="Times New Roman"/>
                <w:szCs w:val="24"/>
                <w:lang w:val="et-EE"/>
              </w:rPr>
              <w:t>ava makse tegemise viis</w:t>
            </w:r>
          </w:p>
        </w:tc>
        <w:tc>
          <w:tcPr>
            <w:tcW w:w="4719" w:type="dxa"/>
          </w:tcPr>
          <w:p w14:paraId="49532074" w14:textId="2E2ED06D" w:rsidR="003C6E81" w:rsidRPr="007B095E" w:rsidRDefault="00220153" w:rsidP="002D4B5A">
            <w:pPr>
              <w:rPr>
                <w:rFonts w:cs="Times New Roman"/>
                <w:szCs w:val="24"/>
                <w:lang w:val="et-EE"/>
              </w:rPr>
            </w:pPr>
            <w:sdt>
              <w:sdtPr>
                <w:rPr>
                  <w:rFonts w:cs="Times New Roman"/>
                  <w:szCs w:val="24"/>
                  <w:lang w:val="et-EE"/>
                </w:rPr>
                <w:id w:val="-83175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E81" w:rsidRPr="007B095E">
                  <w:rPr>
                    <w:rFonts w:ascii="Segoe UI Symbol" w:eastAsia="MS Gothic" w:hAnsi="Segoe UI Symbol" w:cs="Segoe UI Symbol"/>
                    <w:szCs w:val="24"/>
                    <w:lang w:val="et-EE"/>
                  </w:rPr>
                  <w:t>☐</w:t>
                </w:r>
              </w:sdtContent>
            </w:sdt>
            <w:r w:rsidR="003C6E81" w:rsidRPr="007B095E">
              <w:rPr>
                <w:rFonts w:cs="Times New Roman"/>
                <w:szCs w:val="24"/>
                <w:lang w:val="et-EE"/>
              </w:rPr>
              <w:t xml:space="preserve"> sularaha</w:t>
            </w:r>
            <w:r w:rsidR="00D573F3">
              <w:rPr>
                <w:rFonts w:cs="Times New Roman"/>
                <w:szCs w:val="24"/>
                <w:lang w:val="et-EE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et-EE"/>
                </w:rPr>
                <w:id w:val="194163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E81" w:rsidRPr="007B095E">
                  <w:rPr>
                    <w:rFonts w:ascii="Segoe UI Symbol" w:eastAsia="MS Gothic" w:hAnsi="Segoe UI Symbol" w:cs="Segoe UI Symbol"/>
                    <w:szCs w:val="24"/>
                    <w:lang w:val="et-EE"/>
                  </w:rPr>
                  <w:t>☐</w:t>
                </w:r>
              </w:sdtContent>
            </w:sdt>
            <w:r w:rsidR="003C6E81" w:rsidRPr="007B095E">
              <w:rPr>
                <w:rFonts w:cs="Times New Roman"/>
                <w:szCs w:val="24"/>
                <w:lang w:val="et-EE"/>
              </w:rPr>
              <w:t xml:space="preserve"> ülekanne </w:t>
            </w:r>
            <w:r w:rsidR="003C6E81" w:rsidRPr="007B095E">
              <w:rPr>
                <w:rFonts w:ascii="Segoe UI Symbol" w:hAnsi="Segoe UI Symbol" w:cs="Segoe UI Symbol"/>
                <w:szCs w:val="24"/>
                <w:lang w:val="et-EE"/>
              </w:rPr>
              <w:t>☐</w:t>
            </w:r>
            <w:r w:rsidR="003C6E81" w:rsidRPr="007B095E">
              <w:rPr>
                <w:rFonts w:cs="Times New Roman"/>
                <w:szCs w:val="24"/>
                <w:lang w:val="et-EE"/>
              </w:rPr>
              <w:t xml:space="preserve"> muu </w:t>
            </w:r>
            <w:r w:rsidR="003C6E81" w:rsidRPr="007B095E">
              <w:rPr>
                <w:rFonts w:cs="Times New Roman"/>
                <w:b/>
                <w:szCs w:val="24"/>
                <w:lang w:val="et-E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3C6E81" w:rsidRPr="007B095E">
              <w:rPr>
                <w:rFonts w:cs="Times New Roman"/>
                <w:b/>
                <w:szCs w:val="24"/>
                <w:lang w:val="et-EE"/>
              </w:rPr>
              <w:instrText xml:space="preserve"> FORMTEXT </w:instrText>
            </w:r>
            <w:r w:rsidR="003C6E81" w:rsidRPr="007B095E">
              <w:rPr>
                <w:rFonts w:cs="Times New Roman"/>
                <w:b/>
                <w:szCs w:val="24"/>
                <w:lang w:val="et-EE"/>
              </w:rPr>
            </w:r>
            <w:r w:rsidR="003C6E81" w:rsidRPr="007B095E">
              <w:rPr>
                <w:rFonts w:cs="Times New Roman"/>
                <w:b/>
                <w:szCs w:val="24"/>
                <w:lang w:val="et-EE"/>
              </w:rPr>
              <w:fldChar w:fldCharType="separate"/>
            </w:r>
            <w:r w:rsidR="003C6E81" w:rsidRPr="007B095E">
              <w:rPr>
                <w:rFonts w:cs="Times New Roman"/>
                <w:b/>
                <w:szCs w:val="24"/>
                <w:lang w:val="et-EE"/>
              </w:rPr>
              <w:t>     </w:t>
            </w:r>
            <w:r w:rsidR="003C6E81" w:rsidRPr="007B095E">
              <w:rPr>
                <w:rFonts w:cs="Times New Roman"/>
                <w:b/>
                <w:szCs w:val="24"/>
                <w:lang w:val="et-EE"/>
              </w:rPr>
              <w:fldChar w:fldCharType="end"/>
            </w:r>
          </w:p>
        </w:tc>
      </w:tr>
      <w:tr w:rsidR="00AD37DA" w:rsidRPr="007B095E" w14:paraId="522773D1" w14:textId="77777777" w:rsidTr="5301AB9F">
        <w:tc>
          <w:tcPr>
            <w:tcW w:w="4320" w:type="dxa"/>
          </w:tcPr>
          <w:p w14:paraId="45B99C7D" w14:textId="24286D2C" w:rsidR="00AD37DA" w:rsidRPr="007B095E" w:rsidRDefault="00AD37DA" w:rsidP="28F83BA6">
            <w:pPr>
              <w:rPr>
                <w:rFonts w:cs="Times New Roman"/>
                <w:lang w:val="et-EE"/>
              </w:rPr>
            </w:pPr>
            <w:r w:rsidRPr="28F83BA6">
              <w:rPr>
                <w:rFonts w:cs="Times New Roman"/>
                <w:lang w:val="et-EE"/>
              </w:rPr>
              <w:t>Tehingus kasutavate vahendite (raha, vara jne) allikas ja päritolu</w:t>
            </w:r>
          </w:p>
        </w:tc>
        <w:tc>
          <w:tcPr>
            <w:tcW w:w="4719" w:type="dxa"/>
          </w:tcPr>
          <w:p w14:paraId="7CB54BBC" w14:textId="77777777" w:rsidR="00AD37DA" w:rsidRPr="007B095E" w:rsidRDefault="00AD37DA" w:rsidP="00AD37DA">
            <w:pPr>
              <w:rPr>
                <w:rFonts w:cs="Times New Roman"/>
                <w:szCs w:val="24"/>
                <w:lang w:val="et-EE"/>
              </w:rPr>
            </w:pPr>
          </w:p>
        </w:tc>
      </w:tr>
    </w:tbl>
    <w:p w14:paraId="4835D05C" w14:textId="7B698628" w:rsidR="005D36A7" w:rsidRPr="0046028F" w:rsidRDefault="0091796B" w:rsidP="3E5B4943">
      <w:pPr>
        <w:rPr>
          <w:rFonts w:cs="Times New Roman"/>
          <w:lang w:val="et-EE"/>
        </w:rPr>
      </w:pPr>
      <w:r w:rsidRPr="0046028F">
        <w:rPr>
          <w:rFonts w:cs="Times New Roman"/>
          <w:b/>
          <w:bCs/>
          <w:lang w:val="et-EE"/>
        </w:rPr>
        <w:t>KINNITUS</w:t>
      </w:r>
      <w:r w:rsidR="00AD37DA">
        <w:rPr>
          <w:rFonts w:cs="Times New Roman"/>
          <w:b/>
          <w:bCs/>
          <w:lang w:val="et-EE"/>
        </w:rPr>
        <w:t>ED</w:t>
      </w:r>
    </w:p>
    <w:p w14:paraId="5C318259" w14:textId="77777777" w:rsidR="001C51E0" w:rsidRDefault="001C51E0" w:rsidP="3E5B4943">
      <w:pPr>
        <w:rPr>
          <w:rFonts w:cs="Times New Roman"/>
          <w:lang w:val="et-EE"/>
        </w:rPr>
      </w:pPr>
      <w:r w:rsidRPr="001C51E0">
        <w:rPr>
          <w:rFonts w:cs="Times New Roman"/>
          <w:lang w:val="et-EE"/>
        </w:rPr>
        <w:t>Käesolevaga kinnitan, et:</w:t>
      </w:r>
    </w:p>
    <w:p w14:paraId="71312D22" w14:textId="2DA223A5" w:rsidR="002231A8" w:rsidRDefault="001C51E0" w:rsidP="002231A8">
      <w:pPr>
        <w:pStyle w:val="ListParagraph"/>
        <w:numPr>
          <w:ilvl w:val="0"/>
          <w:numId w:val="12"/>
        </w:numPr>
        <w:rPr>
          <w:rFonts w:cs="Times New Roman"/>
          <w:lang w:val="et-EE"/>
        </w:rPr>
      </w:pPr>
      <w:r w:rsidRPr="5301AB9F">
        <w:rPr>
          <w:rFonts w:cs="Times New Roman"/>
          <w:lang w:val="et-EE"/>
        </w:rPr>
        <w:t>K</w:t>
      </w:r>
      <w:r w:rsidR="0091796B" w:rsidRPr="5301AB9F">
        <w:rPr>
          <w:rFonts w:cs="Times New Roman"/>
          <w:lang w:val="et-EE"/>
        </w:rPr>
        <w:t>lient</w:t>
      </w:r>
      <w:r w:rsidR="5175A153" w:rsidRPr="5301AB9F">
        <w:rPr>
          <w:rFonts w:cs="Times New Roman"/>
          <w:lang w:val="et-EE"/>
        </w:rPr>
        <w:t>, kliendi esindaja</w:t>
      </w:r>
      <w:r w:rsidR="0091796B" w:rsidRPr="5301AB9F">
        <w:rPr>
          <w:rFonts w:cs="Times New Roman"/>
          <w:lang w:val="et-EE"/>
        </w:rPr>
        <w:t xml:space="preserve"> ega kliendi tegelik kasusaaja ei ole rahvusvahelise sanktsiooni subjekt</w:t>
      </w:r>
      <w:r w:rsidR="002231A8" w:rsidRPr="5301AB9F">
        <w:rPr>
          <w:rFonts w:cs="Times New Roman"/>
          <w:lang w:val="et-EE"/>
        </w:rPr>
        <w:t>.</w:t>
      </w:r>
    </w:p>
    <w:p w14:paraId="0A498A87" w14:textId="403E4D1B" w:rsidR="002231A8" w:rsidRDefault="00797743">
      <w:pPr>
        <w:pStyle w:val="ListParagraph"/>
        <w:numPr>
          <w:ilvl w:val="0"/>
          <w:numId w:val="12"/>
        </w:numPr>
        <w:rPr>
          <w:rFonts w:cs="Times New Roman"/>
          <w:lang w:val="et-EE"/>
        </w:rPr>
      </w:pPr>
      <w:r w:rsidRPr="5301AB9F">
        <w:rPr>
          <w:rFonts w:cs="Times New Roman"/>
          <w:lang w:val="et-EE"/>
        </w:rPr>
        <w:t>K</w:t>
      </w:r>
      <w:r w:rsidR="0091796B" w:rsidRPr="5301AB9F">
        <w:rPr>
          <w:rFonts w:cs="Times New Roman"/>
          <w:lang w:val="et-EE"/>
        </w:rPr>
        <w:t xml:space="preserve">üsimustikus esitatud teave on </w:t>
      </w:r>
      <w:r w:rsidR="5A586669" w:rsidRPr="5301AB9F">
        <w:rPr>
          <w:rFonts w:cs="Times New Roman"/>
          <w:lang w:val="et-EE"/>
        </w:rPr>
        <w:t>täielik</w:t>
      </w:r>
      <w:r w:rsidR="0091796B" w:rsidRPr="5301AB9F">
        <w:rPr>
          <w:rFonts w:cs="Times New Roman"/>
          <w:lang w:val="et-EE"/>
        </w:rPr>
        <w:t xml:space="preserve"> ja tõene.</w:t>
      </w:r>
    </w:p>
    <w:p w14:paraId="2D32F9B0" w14:textId="29234F68" w:rsidR="002231A8" w:rsidRDefault="0091796B" w:rsidP="00AD37DA">
      <w:pPr>
        <w:pStyle w:val="ListParagraph"/>
        <w:numPr>
          <w:ilvl w:val="0"/>
          <w:numId w:val="12"/>
        </w:numPr>
        <w:rPr>
          <w:rFonts w:cs="Times New Roman"/>
          <w:lang w:val="et-EE"/>
        </w:rPr>
      </w:pPr>
      <w:r w:rsidRPr="002231A8">
        <w:rPr>
          <w:rFonts w:cs="Times New Roman"/>
          <w:lang w:val="et-EE"/>
        </w:rPr>
        <w:t>Kohustun teavitama advokaati viivitamatult kõikidest muudatustest.</w:t>
      </w:r>
    </w:p>
    <w:p w14:paraId="42898ED1" w14:textId="75D51679" w:rsidR="003E4807" w:rsidRPr="00AD37DA" w:rsidRDefault="003E4807" w:rsidP="00AD37DA">
      <w:pPr>
        <w:pStyle w:val="ListParagraph"/>
        <w:numPr>
          <w:ilvl w:val="0"/>
          <w:numId w:val="12"/>
        </w:numPr>
        <w:rPr>
          <w:rFonts w:cs="Times New Roman"/>
          <w:lang w:val="et-EE"/>
        </w:rPr>
      </w:pPr>
      <w:r>
        <w:rPr>
          <w:rFonts w:cs="Times New Roman"/>
          <w:lang w:val="et-EE"/>
        </w:rPr>
        <w:t xml:space="preserve">Olen teadlik, et </w:t>
      </w:r>
      <w:r w:rsidR="00C42E90">
        <w:rPr>
          <w:rFonts w:cs="Times New Roman"/>
          <w:lang w:val="et-EE"/>
        </w:rPr>
        <w:t xml:space="preserve">hoolsusmeetmete kohaldamiseks </w:t>
      </w:r>
      <w:r>
        <w:rPr>
          <w:rFonts w:cs="Times New Roman"/>
          <w:lang w:val="et-EE"/>
        </w:rPr>
        <w:t xml:space="preserve">andmete esitamisest keeldumisel </w:t>
      </w:r>
      <w:r w:rsidR="00A35B28">
        <w:rPr>
          <w:rFonts w:cs="Times New Roman"/>
          <w:lang w:val="et-EE"/>
        </w:rPr>
        <w:t>on advokaadil keelatud tehingu</w:t>
      </w:r>
      <w:r w:rsidR="007524F5">
        <w:rPr>
          <w:rFonts w:cs="Times New Roman"/>
          <w:lang w:val="et-EE"/>
        </w:rPr>
        <w:t>t läbi viia.</w:t>
      </w:r>
    </w:p>
    <w:p w14:paraId="34921448" w14:textId="6DBFE86A" w:rsidR="00CC4398" w:rsidRPr="0046028F" w:rsidRDefault="0091796B" w:rsidP="007A244E">
      <w:pPr>
        <w:rPr>
          <w:rFonts w:cs="Times New Roman"/>
          <w:lang w:val="et-EE"/>
        </w:rPr>
      </w:pPr>
      <w:r w:rsidRPr="0046028F">
        <w:rPr>
          <w:rFonts w:cs="Times New Roman"/>
          <w:lang w:val="et-EE"/>
        </w:rPr>
        <w:t>Kuupäev:_________________________</w:t>
      </w:r>
      <w:r w:rsidRPr="0046028F">
        <w:rPr>
          <w:lang w:val="et-EE"/>
        </w:rPr>
        <w:br/>
      </w:r>
      <w:r w:rsidRPr="0046028F">
        <w:rPr>
          <w:lang w:val="et-EE"/>
        </w:rPr>
        <w:br/>
      </w:r>
      <w:r w:rsidRPr="0046028F">
        <w:rPr>
          <w:rFonts w:cs="Times New Roman"/>
          <w:lang w:val="et-EE"/>
        </w:rPr>
        <w:t>Nimi:_________________________</w:t>
      </w:r>
      <w:r w:rsidRPr="0046028F">
        <w:rPr>
          <w:lang w:val="et-EE"/>
        </w:rPr>
        <w:br/>
      </w:r>
      <w:r w:rsidRPr="0046028F">
        <w:rPr>
          <w:lang w:val="et-EE"/>
        </w:rPr>
        <w:br/>
      </w:r>
      <w:r w:rsidRPr="0046028F">
        <w:rPr>
          <w:rFonts w:cs="Times New Roman"/>
          <w:lang w:val="et-EE"/>
        </w:rPr>
        <w:t>Allkiri: _________________________</w:t>
      </w:r>
    </w:p>
    <w:sectPr w:rsidR="00CC4398" w:rsidRPr="0046028F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4A13" w14:textId="77777777" w:rsidR="00220153" w:rsidRDefault="00220153" w:rsidP="00590ABA">
      <w:pPr>
        <w:spacing w:after="0" w:line="240" w:lineRule="auto"/>
      </w:pPr>
      <w:r>
        <w:separator/>
      </w:r>
    </w:p>
  </w:endnote>
  <w:endnote w:type="continuationSeparator" w:id="0">
    <w:p w14:paraId="31346F59" w14:textId="77777777" w:rsidR="00220153" w:rsidRDefault="00220153" w:rsidP="0059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2B11" w14:textId="77777777" w:rsidR="006558FF" w:rsidRDefault="00655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6EE0" w14:textId="77777777" w:rsidR="006558FF" w:rsidRDefault="006558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A446" w14:textId="77777777" w:rsidR="006558FF" w:rsidRDefault="00655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FDE0" w14:textId="77777777" w:rsidR="00220153" w:rsidRDefault="00220153" w:rsidP="00590ABA">
      <w:pPr>
        <w:spacing w:after="0" w:line="240" w:lineRule="auto"/>
      </w:pPr>
      <w:r>
        <w:separator/>
      </w:r>
    </w:p>
  </w:footnote>
  <w:footnote w:type="continuationSeparator" w:id="0">
    <w:p w14:paraId="69486977" w14:textId="77777777" w:rsidR="00220153" w:rsidRDefault="00220153" w:rsidP="00590ABA">
      <w:pPr>
        <w:spacing w:after="0" w:line="240" w:lineRule="auto"/>
      </w:pPr>
      <w:r>
        <w:continuationSeparator/>
      </w:r>
    </w:p>
  </w:footnote>
  <w:footnote w:id="1">
    <w:p w14:paraId="75075F2D" w14:textId="11C86956" w:rsidR="412ED447" w:rsidRPr="00D93B97" w:rsidRDefault="412ED447" w:rsidP="412ED447">
      <w:pPr>
        <w:pStyle w:val="FootnoteText"/>
        <w:rPr>
          <w:lang w:val="et-EE"/>
        </w:rPr>
      </w:pPr>
      <w:r w:rsidRPr="00D93B97">
        <w:rPr>
          <w:rStyle w:val="FootnoteReference"/>
          <w:lang w:val="et-EE"/>
        </w:rPr>
        <w:footnoteRef/>
      </w:r>
      <w:r w:rsidRPr="00D93B97">
        <w:rPr>
          <w:lang w:val="et-EE"/>
        </w:rPr>
        <w:t xml:space="preserve"> </w:t>
      </w:r>
      <w:r w:rsidRPr="00D93B97">
        <w:rPr>
          <w:rFonts w:eastAsia="Times New Roman" w:cs="Times New Roman"/>
          <w:color w:val="000000" w:themeColor="text1"/>
          <w:sz w:val="19"/>
          <w:szCs w:val="19"/>
          <w:lang w:val="et-EE"/>
        </w:rPr>
        <w:t xml:space="preserve">Käesoleva ankeedi näidis on illustratiivne ning ei ole osa advokatuuri poolt koostatud ja kinnitatud juhenditest. Käesoleva näidise kasutamine advokaadibüroos ei taga automaatselt selle vastavust asjaomastele nõuetele - advokaadibüroodel tuleb töötada välja enda riskihinnangutel ja </w:t>
      </w:r>
      <w:proofErr w:type="spellStart"/>
      <w:r w:rsidRPr="00D93B97">
        <w:rPr>
          <w:rFonts w:eastAsia="Times New Roman" w:cs="Times New Roman"/>
          <w:color w:val="000000" w:themeColor="text1"/>
          <w:sz w:val="19"/>
          <w:szCs w:val="19"/>
          <w:lang w:val="et-EE"/>
        </w:rPr>
        <w:t>sise</w:t>
      </w:r>
      <w:proofErr w:type="spellEnd"/>
      <w:r w:rsidRPr="00D93B97">
        <w:rPr>
          <w:rFonts w:eastAsia="Times New Roman" w:cs="Times New Roman"/>
          <w:color w:val="000000" w:themeColor="text1"/>
          <w:sz w:val="19"/>
          <w:szCs w:val="19"/>
          <w:lang w:val="et-EE"/>
        </w:rPr>
        <w:t>-eeskirjadel põhinevaid kliendiankeete, mis võivad oluliselt erineda käesolevast näidisest. Lisaks kliendiankeetidele tuleb koguda isikusamasust ja muid asjaolusid tõendavaid dokumente.</w:t>
      </w:r>
    </w:p>
  </w:footnote>
  <w:footnote w:id="2">
    <w:p w14:paraId="6829E132" w14:textId="77777777" w:rsidR="00DD4290" w:rsidRPr="00DD4290" w:rsidRDefault="003D1381" w:rsidP="003D1381">
      <w:pPr>
        <w:pStyle w:val="FootnoteText"/>
        <w:rPr>
          <w:rFonts w:cs="Times New Roman"/>
          <w:lang w:val="et-EE"/>
        </w:rPr>
      </w:pPr>
      <w:r w:rsidRPr="00C54768">
        <w:rPr>
          <w:rStyle w:val="FootnoteReference"/>
          <w:rFonts w:cs="Times New Roman"/>
          <w:lang w:val="et-EE"/>
        </w:rPr>
        <w:footnoteRef/>
      </w:r>
      <w:r w:rsidRPr="00C54768">
        <w:rPr>
          <w:rFonts w:cs="Times New Roman"/>
          <w:lang w:val="et-EE"/>
        </w:rPr>
        <w:t xml:space="preserve"> </w:t>
      </w:r>
      <w:r w:rsidRPr="00C54768">
        <w:rPr>
          <w:rFonts w:cs="Times New Roman"/>
          <w:b/>
          <w:bCs/>
          <w:lang w:val="et-EE"/>
        </w:rPr>
        <w:t>Riikliku taustaga isik</w:t>
      </w:r>
      <w:r w:rsidRPr="00C54768">
        <w:rPr>
          <w:rFonts w:cs="Times New Roman"/>
          <w:lang w:val="et-EE"/>
        </w:rPr>
        <w:t xml:space="preserve">: </w:t>
      </w:r>
      <w:r w:rsidR="00BD59BB" w:rsidRPr="00BD59BB">
        <w:rPr>
          <w:rFonts w:cs="Times New Roman"/>
          <w:lang w:val="et-EE"/>
        </w:rPr>
        <w:t xml:space="preserve">füüsiline isik, kes täidab või on </w:t>
      </w:r>
      <w:r w:rsidR="00BD59BB">
        <w:rPr>
          <w:rFonts w:cs="Times New Roman"/>
          <w:lang w:val="et-EE"/>
        </w:rPr>
        <w:t xml:space="preserve">viimase 12 kuu jooksul </w:t>
      </w:r>
      <w:r w:rsidR="00BD59BB" w:rsidRPr="00BD59BB">
        <w:rPr>
          <w:rFonts w:cs="Times New Roman"/>
          <w:lang w:val="et-EE"/>
        </w:rPr>
        <w:t>täitnud avaliku võimu olulisi ülesandeid ja kelle suhtes jätkuvalt esinevad sellega seotud riskid.</w:t>
      </w:r>
      <w:r w:rsidR="005728B5">
        <w:rPr>
          <w:rFonts w:cs="Times New Roman"/>
          <w:lang w:val="et-EE"/>
        </w:rPr>
        <w:t xml:space="preserve"> Nendeks loetakse:</w:t>
      </w:r>
      <w:r w:rsidR="00BD59BB">
        <w:rPr>
          <w:rFonts w:cs="Times New Roman"/>
          <w:lang w:val="et-EE"/>
        </w:rPr>
        <w:t xml:space="preserve"> </w:t>
      </w:r>
      <w:r w:rsidRPr="00C54768">
        <w:rPr>
          <w:rFonts w:cs="Times New Roman"/>
          <w:lang w:val="et-EE"/>
        </w:rPr>
        <w:t xml:space="preserve">riigipea või valitsusjuht, minister, ase- või abiminister, seadusandliku kogu liige, erakonna juhtorgani liige, riigi </w:t>
      </w:r>
      <w:r w:rsidRPr="00DD4290">
        <w:rPr>
          <w:rFonts w:cs="Times New Roman"/>
          <w:lang w:val="et-EE"/>
        </w:rPr>
        <w:t xml:space="preserve">kõrgeima kohtu kohtunik, riigikontrolör või keskpanga nõukogu või juhatuse liige, õiguskantsler, suursaadik, saadik või asjur, kaitsejõudude kõrgem ohvitser, riigi valitseva mõju all oleva äriühingu juhatuse ja haldus- või järelevalveorgani liige, rahvusvahelise organisatsiooni juht, juhi asetäitja ja juhtorgani liige. </w:t>
      </w:r>
      <w:hyperlink r:id="rId1" w:history="1">
        <w:r w:rsidRPr="00DD4290">
          <w:rPr>
            <w:rStyle w:val="Hyperlink"/>
            <w:rFonts w:cs="Times New Roman"/>
            <w:lang w:val="et-EE"/>
          </w:rPr>
          <w:t>Nimekiri Eesti ametikohtadest</w:t>
        </w:r>
      </w:hyperlink>
      <w:r w:rsidRPr="00DD4290">
        <w:rPr>
          <w:rFonts w:cs="Times New Roman"/>
          <w:lang w:val="et-EE"/>
        </w:rPr>
        <w:t>.</w:t>
      </w:r>
    </w:p>
    <w:p w14:paraId="4D4A127E" w14:textId="6A29FF09" w:rsidR="003D1381" w:rsidRPr="00C54768" w:rsidRDefault="00C92059" w:rsidP="003D1381">
      <w:pPr>
        <w:pStyle w:val="FootnoteText"/>
        <w:rPr>
          <w:rFonts w:cs="Times New Roman"/>
          <w:lang w:val="et-EE"/>
        </w:rPr>
      </w:pPr>
      <w:hyperlink r:id="rId2" w:history="1">
        <w:r w:rsidRPr="00DD4290">
          <w:rPr>
            <w:rStyle w:val="Hyperlink"/>
            <w:rFonts w:cs="Times New Roman"/>
            <w:lang w:val="et-EE"/>
          </w:rPr>
          <w:t>Euroopa Komisjoni avaldatud loetelule a</w:t>
        </w:r>
        <w:r w:rsidR="00711810" w:rsidRPr="00DD4290">
          <w:rPr>
            <w:rStyle w:val="Hyperlink"/>
            <w:rFonts w:cs="Times New Roman"/>
            <w:lang w:val="et-EE"/>
          </w:rPr>
          <w:t>metikohtade</w:t>
        </w:r>
        <w:r w:rsidR="00266602" w:rsidRPr="00DD4290">
          <w:rPr>
            <w:rStyle w:val="Hyperlink"/>
            <w:rFonts w:cs="Times New Roman"/>
            <w:lang w:val="et-EE"/>
          </w:rPr>
          <w:t>st</w:t>
        </w:r>
      </w:hyperlink>
      <w:r w:rsidR="00711810" w:rsidRPr="00DD4290">
        <w:rPr>
          <w:rFonts w:cs="Times New Roman"/>
          <w:lang w:val="et-EE"/>
        </w:rPr>
        <w:t>, keda peab avaliku võimu oluliste ülesannete täitjaks Euroopa Liidu liikmesriik, Euroopa Komisjon või Euroopa Liidu territooriumil akrediteeritud rahvusvaheline organisatsioon</w:t>
      </w:r>
      <w:r w:rsidR="00DD4290" w:rsidRPr="00DD4290">
        <w:rPr>
          <w:rFonts w:cs="Times New Roman"/>
          <w:lang w:val="et-EE"/>
        </w:rPr>
        <w:t>.</w:t>
      </w:r>
    </w:p>
  </w:footnote>
  <w:footnote w:id="3">
    <w:p w14:paraId="608FF465" w14:textId="5F0E86CE" w:rsidR="00DB59A2" w:rsidRPr="00DB59A2" w:rsidRDefault="00DB59A2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8D7DBF" w:rsidRPr="008D7DBF">
        <w:t>Punktis</w:t>
      </w:r>
      <w:proofErr w:type="spellEnd"/>
      <w:r w:rsidR="008D7DBF" w:rsidRPr="008D7DBF">
        <w:t xml:space="preserve"> 2 </w:t>
      </w:r>
      <w:proofErr w:type="spellStart"/>
      <w:r w:rsidR="008D7DBF" w:rsidRPr="008D7DBF">
        <w:t>märgitud</w:t>
      </w:r>
      <w:proofErr w:type="spellEnd"/>
      <w:r w:rsidR="008D7DBF" w:rsidRPr="008D7DBF">
        <w:t xml:space="preserve"> </w:t>
      </w:r>
      <w:proofErr w:type="spellStart"/>
      <w:r w:rsidR="008D7DBF" w:rsidRPr="008D7DBF">
        <w:t>isiku</w:t>
      </w:r>
      <w:proofErr w:type="spellEnd"/>
      <w:r w:rsidR="008D7DBF" w:rsidRPr="008D7DBF">
        <w:t xml:space="preserve"> </w:t>
      </w:r>
      <w:proofErr w:type="spellStart"/>
      <w:r w:rsidR="008D7DBF" w:rsidRPr="008D7DBF">
        <w:t>abikaasa</w:t>
      </w:r>
      <w:proofErr w:type="spellEnd"/>
      <w:r w:rsidR="008D7DBF" w:rsidRPr="008D7DBF">
        <w:t xml:space="preserve"> </w:t>
      </w:r>
      <w:proofErr w:type="spellStart"/>
      <w:r w:rsidR="008D7DBF" w:rsidRPr="008D7DBF">
        <w:t>või</w:t>
      </w:r>
      <w:proofErr w:type="spellEnd"/>
      <w:r w:rsidR="008D7DBF" w:rsidRPr="008D7DBF">
        <w:t xml:space="preserve"> </w:t>
      </w:r>
      <w:proofErr w:type="spellStart"/>
      <w:r w:rsidR="008D7DBF" w:rsidRPr="008D7DBF">
        <w:t>abikaasaga</w:t>
      </w:r>
      <w:proofErr w:type="spellEnd"/>
      <w:r w:rsidR="008D7DBF" w:rsidRPr="008D7DBF">
        <w:t xml:space="preserve"> </w:t>
      </w:r>
      <w:proofErr w:type="spellStart"/>
      <w:r w:rsidR="008D7DBF" w:rsidRPr="008D7DBF">
        <w:t>samaväärseks</w:t>
      </w:r>
      <w:proofErr w:type="spellEnd"/>
      <w:r w:rsidR="008D7DBF" w:rsidRPr="008D7DBF">
        <w:t xml:space="preserve"> </w:t>
      </w:r>
      <w:proofErr w:type="spellStart"/>
      <w:r w:rsidR="008D7DBF" w:rsidRPr="008D7DBF">
        <w:t>peetav</w:t>
      </w:r>
      <w:proofErr w:type="spellEnd"/>
      <w:r w:rsidR="008D7DBF" w:rsidRPr="008D7DBF">
        <w:t xml:space="preserve"> </w:t>
      </w:r>
      <w:proofErr w:type="spellStart"/>
      <w:r w:rsidR="008D7DBF" w:rsidRPr="008D7DBF">
        <w:t>isik</w:t>
      </w:r>
      <w:proofErr w:type="spellEnd"/>
      <w:r w:rsidR="008D7DBF" w:rsidRPr="008D7DBF">
        <w:t xml:space="preserve">; </w:t>
      </w:r>
      <w:proofErr w:type="spellStart"/>
      <w:r w:rsidR="008D7DBF" w:rsidRPr="008D7DBF">
        <w:t>registreeritud</w:t>
      </w:r>
      <w:proofErr w:type="spellEnd"/>
      <w:r w:rsidR="008D7DBF" w:rsidRPr="008D7DBF">
        <w:t xml:space="preserve"> </w:t>
      </w:r>
      <w:proofErr w:type="spellStart"/>
      <w:r w:rsidR="008D7DBF" w:rsidRPr="008D7DBF">
        <w:t>elukaaslane</w:t>
      </w:r>
      <w:proofErr w:type="spellEnd"/>
      <w:r w:rsidR="008D7DBF" w:rsidRPr="008D7DBF">
        <w:t xml:space="preserve">; </w:t>
      </w:r>
      <w:proofErr w:type="spellStart"/>
      <w:r w:rsidR="008D7DBF" w:rsidRPr="008D7DBF">
        <w:t>vanem</w:t>
      </w:r>
      <w:proofErr w:type="spellEnd"/>
      <w:r w:rsidR="008D7DBF" w:rsidRPr="008D7DBF">
        <w:t xml:space="preserve">; laps; lapse </w:t>
      </w:r>
      <w:proofErr w:type="spellStart"/>
      <w:r w:rsidR="008D7DBF" w:rsidRPr="008D7DBF">
        <w:t>abikaasa</w:t>
      </w:r>
      <w:proofErr w:type="spellEnd"/>
      <w:r w:rsidR="008D7DBF" w:rsidRPr="008D7DBF">
        <w:t xml:space="preserve"> </w:t>
      </w:r>
      <w:proofErr w:type="spellStart"/>
      <w:r w:rsidR="008D7DBF" w:rsidRPr="008D7DBF">
        <w:t>või</w:t>
      </w:r>
      <w:proofErr w:type="spellEnd"/>
      <w:r w:rsidR="008D7DBF" w:rsidRPr="008D7DBF">
        <w:t xml:space="preserve"> </w:t>
      </w:r>
      <w:proofErr w:type="spellStart"/>
      <w:r w:rsidR="008D7DBF" w:rsidRPr="008D7DBF">
        <w:t>abikaasaga</w:t>
      </w:r>
      <w:proofErr w:type="spellEnd"/>
      <w:r w:rsidR="008D7DBF" w:rsidRPr="008D7DBF">
        <w:t xml:space="preserve"> </w:t>
      </w:r>
      <w:proofErr w:type="spellStart"/>
      <w:r w:rsidR="008D7DBF" w:rsidRPr="008D7DBF">
        <w:t>samaväärseks</w:t>
      </w:r>
      <w:proofErr w:type="spellEnd"/>
      <w:r w:rsidR="008D7DBF" w:rsidRPr="008D7DBF">
        <w:t xml:space="preserve"> </w:t>
      </w:r>
      <w:proofErr w:type="spellStart"/>
      <w:r w:rsidR="008D7DBF" w:rsidRPr="008D7DBF">
        <w:t>peetav</w:t>
      </w:r>
      <w:proofErr w:type="spellEnd"/>
      <w:r w:rsidR="008D7DBF" w:rsidRPr="008D7DBF">
        <w:t xml:space="preserve"> </w:t>
      </w:r>
      <w:proofErr w:type="spellStart"/>
      <w:r w:rsidR="008D7DBF" w:rsidRPr="008D7DBF">
        <w:t>isik</w:t>
      </w:r>
      <w:proofErr w:type="spellEnd"/>
      <w:r w:rsidR="008D7DBF" w:rsidRPr="008D7DBF">
        <w:t xml:space="preserve">; lapse </w:t>
      </w:r>
      <w:proofErr w:type="spellStart"/>
      <w:r w:rsidR="008D7DBF" w:rsidRPr="008D7DBF">
        <w:t>registreeritud</w:t>
      </w:r>
      <w:proofErr w:type="spellEnd"/>
      <w:r w:rsidR="008D7DBF" w:rsidRPr="008D7DBF">
        <w:t xml:space="preserve"> </w:t>
      </w:r>
      <w:proofErr w:type="spellStart"/>
      <w:r w:rsidR="008D7DBF" w:rsidRPr="008D7DBF">
        <w:t>elukaaslane</w:t>
      </w:r>
      <w:proofErr w:type="spellEnd"/>
      <w:r w:rsidR="008D7DBF" w:rsidRPr="008D7DBF">
        <w:t>.</w:t>
      </w:r>
    </w:p>
  </w:footnote>
  <w:footnote w:id="4">
    <w:p w14:paraId="1C212C7B" w14:textId="77777777" w:rsidR="00C75E33" w:rsidRPr="00C54768" w:rsidRDefault="00C75E33" w:rsidP="00C75E33">
      <w:pPr>
        <w:pStyle w:val="FootnoteText"/>
        <w:rPr>
          <w:rFonts w:cs="Times New Roman"/>
          <w:lang w:val="et-EE"/>
        </w:rPr>
      </w:pPr>
      <w:r w:rsidRPr="00C54768">
        <w:rPr>
          <w:rStyle w:val="FootnoteReference"/>
          <w:rFonts w:cs="Times New Roman"/>
          <w:lang w:val="et-EE"/>
        </w:rPr>
        <w:footnoteRef/>
      </w:r>
      <w:r w:rsidRPr="00C54768">
        <w:rPr>
          <w:rFonts w:cs="Times New Roman"/>
          <w:lang w:val="et-EE"/>
        </w:rPr>
        <w:t xml:space="preserve"> </w:t>
      </w:r>
      <w:r w:rsidRPr="00C54768">
        <w:rPr>
          <w:rFonts w:cs="Times New Roman"/>
          <w:lang w:val="et-EE"/>
        </w:rPr>
        <w:t xml:space="preserve">Juriidilise isiku või usaldushalduse tegelik kasusaaja koos riikliku taustaga isikuga; lähedased ärisuhted riikliku taustaga isikuga (nt äripartner); riikliku taustaga isiku huvides loodud juriidilise isiku või usaldushalduse tegelik kasusaaja.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0D73" w14:textId="61AEA794" w:rsidR="006558FF" w:rsidRDefault="00220153">
    <w:pPr>
      <w:pStyle w:val="Header"/>
    </w:pPr>
    <w:r>
      <w:rPr>
        <w:noProof/>
      </w:rPr>
      <w:pict w14:anchorId="792A2A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834719" o:spid="_x0000_s1028" type="#_x0000_t136" style="position:absolute;left:0;text-align:left;margin-left:0;margin-top:0;width:456.8pt;height:152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ÄID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86D7" w14:textId="19AF8BD5" w:rsidR="006558FF" w:rsidRDefault="00220153">
    <w:pPr>
      <w:pStyle w:val="Header"/>
    </w:pPr>
    <w:r>
      <w:rPr>
        <w:noProof/>
      </w:rPr>
      <w:pict w14:anchorId="4DFA62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834720" o:spid="_x0000_s1029" type="#_x0000_t136" style="position:absolute;left:0;text-align:left;margin-left:0;margin-top:0;width:456.8pt;height:152.2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ÄID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0748" w14:textId="1D2189AD" w:rsidR="006558FF" w:rsidRDefault="00220153">
    <w:pPr>
      <w:pStyle w:val="Header"/>
    </w:pPr>
    <w:r>
      <w:rPr>
        <w:noProof/>
      </w:rPr>
      <w:pict w14:anchorId="3A7B09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834718" o:spid="_x0000_s1030" type="#_x0000_t136" style="position:absolute;left:0;text-align:left;margin-left:0;margin-top:0;width:456.8pt;height:152.2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ÄID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E40E18"/>
    <w:multiLevelType w:val="hybridMultilevel"/>
    <w:tmpl w:val="5C7C81AE"/>
    <w:lvl w:ilvl="0" w:tplc="648E1F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90E2D"/>
    <w:multiLevelType w:val="hybridMultilevel"/>
    <w:tmpl w:val="65FCFC4A"/>
    <w:lvl w:ilvl="0" w:tplc="2DCEA12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66099"/>
    <w:multiLevelType w:val="hybridMultilevel"/>
    <w:tmpl w:val="3352582C"/>
    <w:lvl w:ilvl="0" w:tplc="2DCEA124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8506697">
    <w:abstractNumId w:val="8"/>
  </w:num>
  <w:num w:numId="2" w16cid:durableId="1849714988">
    <w:abstractNumId w:val="6"/>
  </w:num>
  <w:num w:numId="3" w16cid:durableId="1552306762">
    <w:abstractNumId w:val="5"/>
  </w:num>
  <w:num w:numId="4" w16cid:durableId="933439">
    <w:abstractNumId w:val="4"/>
  </w:num>
  <w:num w:numId="5" w16cid:durableId="449054911">
    <w:abstractNumId w:val="7"/>
  </w:num>
  <w:num w:numId="6" w16cid:durableId="670988316">
    <w:abstractNumId w:val="3"/>
  </w:num>
  <w:num w:numId="7" w16cid:durableId="2101901439">
    <w:abstractNumId w:val="2"/>
  </w:num>
  <w:num w:numId="8" w16cid:durableId="4136425">
    <w:abstractNumId w:val="1"/>
  </w:num>
  <w:num w:numId="9" w16cid:durableId="1466007472">
    <w:abstractNumId w:val="0"/>
  </w:num>
  <w:num w:numId="10" w16cid:durableId="1000306660">
    <w:abstractNumId w:val="9"/>
  </w:num>
  <w:num w:numId="11" w16cid:durableId="1378045877">
    <w:abstractNumId w:val="10"/>
  </w:num>
  <w:num w:numId="12" w16cid:durableId="85468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F13"/>
    <w:rsid w:val="000078F6"/>
    <w:rsid w:val="00014D3A"/>
    <w:rsid w:val="00014E27"/>
    <w:rsid w:val="00016971"/>
    <w:rsid w:val="000343E2"/>
    <w:rsid w:val="00034616"/>
    <w:rsid w:val="00042380"/>
    <w:rsid w:val="000473FD"/>
    <w:rsid w:val="00053EFF"/>
    <w:rsid w:val="0006063C"/>
    <w:rsid w:val="000800FE"/>
    <w:rsid w:val="00086804"/>
    <w:rsid w:val="00095B56"/>
    <w:rsid w:val="000A64A8"/>
    <w:rsid w:val="000B189E"/>
    <w:rsid w:val="000B3F68"/>
    <w:rsid w:val="000C0B34"/>
    <w:rsid w:val="000C3355"/>
    <w:rsid w:val="000C37B8"/>
    <w:rsid w:val="000D6673"/>
    <w:rsid w:val="000E0086"/>
    <w:rsid w:val="000E31E5"/>
    <w:rsid w:val="000E32A8"/>
    <w:rsid w:val="000E5004"/>
    <w:rsid w:val="000E5856"/>
    <w:rsid w:val="000F0437"/>
    <w:rsid w:val="000F2FBD"/>
    <w:rsid w:val="000F3D14"/>
    <w:rsid w:val="000F6CF8"/>
    <w:rsid w:val="00103907"/>
    <w:rsid w:val="00110764"/>
    <w:rsid w:val="00110FE0"/>
    <w:rsid w:val="00114648"/>
    <w:rsid w:val="00123508"/>
    <w:rsid w:val="001250C9"/>
    <w:rsid w:val="00127934"/>
    <w:rsid w:val="00130FF3"/>
    <w:rsid w:val="00133F57"/>
    <w:rsid w:val="00146859"/>
    <w:rsid w:val="0015074B"/>
    <w:rsid w:val="00150803"/>
    <w:rsid w:val="001546B5"/>
    <w:rsid w:val="00163A22"/>
    <w:rsid w:val="001655F3"/>
    <w:rsid w:val="00172504"/>
    <w:rsid w:val="00175931"/>
    <w:rsid w:val="00185BC7"/>
    <w:rsid w:val="00191DC1"/>
    <w:rsid w:val="0019392F"/>
    <w:rsid w:val="001B65C4"/>
    <w:rsid w:val="001C51E0"/>
    <w:rsid w:val="001D2175"/>
    <w:rsid w:val="001F11C4"/>
    <w:rsid w:val="002118C1"/>
    <w:rsid w:val="00213AE9"/>
    <w:rsid w:val="0021596B"/>
    <w:rsid w:val="0021649E"/>
    <w:rsid w:val="00220153"/>
    <w:rsid w:val="002226A8"/>
    <w:rsid w:val="002231A8"/>
    <w:rsid w:val="002247CE"/>
    <w:rsid w:val="0024681B"/>
    <w:rsid w:val="00246DEB"/>
    <w:rsid w:val="00247B54"/>
    <w:rsid w:val="0025011A"/>
    <w:rsid w:val="00252750"/>
    <w:rsid w:val="00254EF5"/>
    <w:rsid w:val="00266602"/>
    <w:rsid w:val="002670FF"/>
    <w:rsid w:val="00270F20"/>
    <w:rsid w:val="002738FC"/>
    <w:rsid w:val="00283E15"/>
    <w:rsid w:val="002875F9"/>
    <w:rsid w:val="0029251D"/>
    <w:rsid w:val="0029639D"/>
    <w:rsid w:val="002A6AF6"/>
    <w:rsid w:val="002B4C38"/>
    <w:rsid w:val="002B66F1"/>
    <w:rsid w:val="002C144F"/>
    <w:rsid w:val="002C170A"/>
    <w:rsid w:val="002C2481"/>
    <w:rsid w:val="002D0254"/>
    <w:rsid w:val="002D2B85"/>
    <w:rsid w:val="002D4B5A"/>
    <w:rsid w:val="002E2089"/>
    <w:rsid w:val="002F7D17"/>
    <w:rsid w:val="003056ED"/>
    <w:rsid w:val="00306246"/>
    <w:rsid w:val="00307800"/>
    <w:rsid w:val="00316080"/>
    <w:rsid w:val="00317299"/>
    <w:rsid w:val="00320A1C"/>
    <w:rsid w:val="00321CB1"/>
    <w:rsid w:val="00322652"/>
    <w:rsid w:val="00326F90"/>
    <w:rsid w:val="00327136"/>
    <w:rsid w:val="003309CC"/>
    <w:rsid w:val="00330F88"/>
    <w:rsid w:val="00336E78"/>
    <w:rsid w:val="003649D4"/>
    <w:rsid w:val="00364E29"/>
    <w:rsid w:val="00377FAD"/>
    <w:rsid w:val="00391D3B"/>
    <w:rsid w:val="003A01B4"/>
    <w:rsid w:val="003A5075"/>
    <w:rsid w:val="003B6C42"/>
    <w:rsid w:val="003C6E81"/>
    <w:rsid w:val="003D1381"/>
    <w:rsid w:val="003D2649"/>
    <w:rsid w:val="003D4703"/>
    <w:rsid w:val="003E3048"/>
    <w:rsid w:val="003E4807"/>
    <w:rsid w:val="00411D17"/>
    <w:rsid w:val="0041568C"/>
    <w:rsid w:val="0041670E"/>
    <w:rsid w:val="00423F78"/>
    <w:rsid w:val="004352DB"/>
    <w:rsid w:val="004403F3"/>
    <w:rsid w:val="00447E81"/>
    <w:rsid w:val="0046028F"/>
    <w:rsid w:val="00465FE8"/>
    <w:rsid w:val="004662C4"/>
    <w:rsid w:val="00471A37"/>
    <w:rsid w:val="0047613B"/>
    <w:rsid w:val="00482670"/>
    <w:rsid w:val="004842AA"/>
    <w:rsid w:val="004930E2"/>
    <w:rsid w:val="00495BC0"/>
    <w:rsid w:val="004A17BC"/>
    <w:rsid w:val="004A240D"/>
    <w:rsid w:val="004A719E"/>
    <w:rsid w:val="004B419F"/>
    <w:rsid w:val="004E209B"/>
    <w:rsid w:val="004E20DB"/>
    <w:rsid w:val="004E58F0"/>
    <w:rsid w:val="004F7DEA"/>
    <w:rsid w:val="005036D6"/>
    <w:rsid w:val="00514463"/>
    <w:rsid w:val="00517F48"/>
    <w:rsid w:val="005225ED"/>
    <w:rsid w:val="0053036B"/>
    <w:rsid w:val="005344F0"/>
    <w:rsid w:val="00537953"/>
    <w:rsid w:val="005423B6"/>
    <w:rsid w:val="00546C9C"/>
    <w:rsid w:val="00550CC0"/>
    <w:rsid w:val="00552305"/>
    <w:rsid w:val="00554DEE"/>
    <w:rsid w:val="00561B0B"/>
    <w:rsid w:val="005728B5"/>
    <w:rsid w:val="005771D0"/>
    <w:rsid w:val="00582576"/>
    <w:rsid w:val="00584C72"/>
    <w:rsid w:val="00590ABA"/>
    <w:rsid w:val="005946FC"/>
    <w:rsid w:val="00595C54"/>
    <w:rsid w:val="005A1CA0"/>
    <w:rsid w:val="005C0779"/>
    <w:rsid w:val="005C452C"/>
    <w:rsid w:val="005D36A7"/>
    <w:rsid w:val="005E4F88"/>
    <w:rsid w:val="005E6CD9"/>
    <w:rsid w:val="005F008E"/>
    <w:rsid w:val="005F0F65"/>
    <w:rsid w:val="00604F15"/>
    <w:rsid w:val="00610D42"/>
    <w:rsid w:val="00615D25"/>
    <w:rsid w:val="0061632B"/>
    <w:rsid w:val="00617C80"/>
    <w:rsid w:val="006316AC"/>
    <w:rsid w:val="00633FB8"/>
    <w:rsid w:val="00635F7B"/>
    <w:rsid w:val="006369AC"/>
    <w:rsid w:val="00650D60"/>
    <w:rsid w:val="006538EE"/>
    <w:rsid w:val="006558FF"/>
    <w:rsid w:val="00672740"/>
    <w:rsid w:val="00695C79"/>
    <w:rsid w:val="006A607C"/>
    <w:rsid w:val="006C6A3B"/>
    <w:rsid w:val="006E5269"/>
    <w:rsid w:val="006E71BF"/>
    <w:rsid w:val="006F00CC"/>
    <w:rsid w:val="006F648A"/>
    <w:rsid w:val="0070280C"/>
    <w:rsid w:val="00711810"/>
    <w:rsid w:val="007171D4"/>
    <w:rsid w:val="007239EC"/>
    <w:rsid w:val="00724815"/>
    <w:rsid w:val="00725C25"/>
    <w:rsid w:val="00735CC8"/>
    <w:rsid w:val="007449F1"/>
    <w:rsid w:val="007524F5"/>
    <w:rsid w:val="007654BF"/>
    <w:rsid w:val="00775338"/>
    <w:rsid w:val="007801E6"/>
    <w:rsid w:val="0078365E"/>
    <w:rsid w:val="00797743"/>
    <w:rsid w:val="007A0ABC"/>
    <w:rsid w:val="007A244E"/>
    <w:rsid w:val="007A53D3"/>
    <w:rsid w:val="007A5853"/>
    <w:rsid w:val="007B567D"/>
    <w:rsid w:val="007C0942"/>
    <w:rsid w:val="007C27BF"/>
    <w:rsid w:val="007C28E9"/>
    <w:rsid w:val="007C447D"/>
    <w:rsid w:val="007C682F"/>
    <w:rsid w:val="007C797F"/>
    <w:rsid w:val="007D0D02"/>
    <w:rsid w:val="007D448C"/>
    <w:rsid w:val="007E065D"/>
    <w:rsid w:val="007E29C7"/>
    <w:rsid w:val="007E5CF9"/>
    <w:rsid w:val="007F5C99"/>
    <w:rsid w:val="00802497"/>
    <w:rsid w:val="00806D6F"/>
    <w:rsid w:val="00820674"/>
    <w:rsid w:val="00822E6B"/>
    <w:rsid w:val="008268A1"/>
    <w:rsid w:val="00827591"/>
    <w:rsid w:val="00827C08"/>
    <w:rsid w:val="00835796"/>
    <w:rsid w:val="008474D1"/>
    <w:rsid w:val="008538F1"/>
    <w:rsid w:val="00857896"/>
    <w:rsid w:val="008622E3"/>
    <w:rsid w:val="0086427A"/>
    <w:rsid w:val="008642DB"/>
    <w:rsid w:val="00866BE4"/>
    <w:rsid w:val="00867353"/>
    <w:rsid w:val="00867FC8"/>
    <w:rsid w:val="008766E0"/>
    <w:rsid w:val="00876F4F"/>
    <w:rsid w:val="0088108D"/>
    <w:rsid w:val="00883EAC"/>
    <w:rsid w:val="00886C68"/>
    <w:rsid w:val="00886FB8"/>
    <w:rsid w:val="00890959"/>
    <w:rsid w:val="00890C22"/>
    <w:rsid w:val="008916C2"/>
    <w:rsid w:val="008A1451"/>
    <w:rsid w:val="008A62FC"/>
    <w:rsid w:val="008B1375"/>
    <w:rsid w:val="008B35C9"/>
    <w:rsid w:val="008B5BFE"/>
    <w:rsid w:val="008C3EE6"/>
    <w:rsid w:val="008D2CBA"/>
    <w:rsid w:val="008D6675"/>
    <w:rsid w:val="008D6816"/>
    <w:rsid w:val="008D7DBF"/>
    <w:rsid w:val="008E13BD"/>
    <w:rsid w:val="008E43BD"/>
    <w:rsid w:val="008E4C36"/>
    <w:rsid w:val="008E4E37"/>
    <w:rsid w:val="008E5A5C"/>
    <w:rsid w:val="008E6157"/>
    <w:rsid w:val="008F4FCA"/>
    <w:rsid w:val="009032C5"/>
    <w:rsid w:val="00911D07"/>
    <w:rsid w:val="00915A1C"/>
    <w:rsid w:val="0091796B"/>
    <w:rsid w:val="00932F29"/>
    <w:rsid w:val="00933B23"/>
    <w:rsid w:val="00935E45"/>
    <w:rsid w:val="00936031"/>
    <w:rsid w:val="009374C7"/>
    <w:rsid w:val="00937F4F"/>
    <w:rsid w:val="00951307"/>
    <w:rsid w:val="00951342"/>
    <w:rsid w:val="00957DF0"/>
    <w:rsid w:val="00960F82"/>
    <w:rsid w:val="00962B74"/>
    <w:rsid w:val="00963125"/>
    <w:rsid w:val="00963D77"/>
    <w:rsid w:val="0096622D"/>
    <w:rsid w:val="00983B90"/>
    <w:rsid w:val="009915BC"/>
    <w:rsid w:val="009936F7"/>
    <w:rsid w:val="009943EA"/>
    <w:rsid w:val="00995BA2"/>
    <w:rsid w:val="009A17C6"/>
    <w:rsid w:val="009A562B"/>
    <w:rsid w:val="009C020E"/>
    <w:rsid w:val="009C21FD"/>
    <w:rsid w:val="009C2D1C"/>
    <w:rsid w:val="009D2338"/>
    <w:rsid w:val="009D2772"/>
    <w:rsid w:val="009D4613"/>
    <w:rsid w:val="009D74DD"/>
    <w:rsid w:val="009E2F76"/>
    <w:rsid w:val="009E7368"/>
    <w:rsid w:val="00A01E09"/>
    <w:rsid w:val="00A02FBB"/>
    <w:rsid w:val="00A05D6C"/>
    <w:rsid w:val="00A32CDE"/>
    <w:rsid w:val="00A336CC"/>
    <w:rsid w:val="00A34130"/>
    <w:rsid w:val="00A35B28"/>
    <w:rsid w:val="00A43CDB"/>
    <w:rsid w:val="00A505AC"/>
    <w:rsid w:val="00A575FE"/>
    <w:rsid w:val="00A61602"/>
    <w:rsid w:val="00A636DE"/>
    <w:rsid w:val="00A77807"/>
    <w:rsid w:val="00A8177D"/>
    <w:rsid w:val="00A860F6"/>
    <w:rsid w:val="00A91263"/>
    <w:rsid w:val="00AA1ACA"/>
    <w:rsid w:val="00AA1D8D"/>
    <w:rsid w:val="00AA34CF"/>
    <w:rsid w:val="00AC4A5E"/>
    <w:rsid w:val="00AC52AD"/>
    <w:rsid w:val="00AC78A5"/>
    <w:rsid w:val="00AD37DA"/>
    <w:rsid w:val="00AD492F"/>
    <w:rsid w:val="00AD4AC3"/>
    <w:rsid w:val="00AE04E8"/>
    <w:rsid w:val="00AE0E2B"/>
    <w:rsid w:val="00AE4111"/>
    <w:rsid w:val="00AF41D1"/>
    <w:rsid w:val="00AF6905"/>
    <w:rsid w:val="00B11121"/>
    <w:rsid w:val="00B2061F"/>
    <w:rsid w:val="00B24B26"/>
    <w:rsid w:val="00B32B12"/>
    <w:rsid w:val="00B445F6"/>
    <w:rsid w:val="00B47730"/>
    <w:rsid w:val="00B578F3"/>
    <w:rsid w:val="00B61779"/>
    <w:rsid w:val="00B64D99"/>
    <w:rsid w:val="00B6686B"/>
    <w:rsid w:val="00B72217"/>
    <w:rsid w:val="00B74345"/>
    <w:rsid w:val="00B8459E"/>
    <w:rsid w:val="00B8477C"/>
    <w:rsid w:val="00B90898"/>
    <w:rsid w:val="00B9789F"/>
    <w:rsid w:val="00BB7840"/>
    <w:rsid w:val="00BC5A62"/>
    <w:rsid w:val="00BD220C"/>
    <w:rsid w:val="00BD4CCC"/>
    <w:rsid w:val="00BD59BB"/>
    <w:rsid w:val="00BD6E7E"/>
    <w:rsid w:val="00BF6057"/>
    <w:rsid w:val="00C01784"/>
    <w:rsid w:val="00C03079"/>
    <w:rsid w:val="00C11E85"/>
    <w:rsid w:val="00C20673"/>
    <w:rsid w:val="00C24B4A"/>
    <w:rsid w:val="00C304FF"/>
    <w:rsid w:val="00C32F18"/>
    <w:rsid w:val="00C4152C"/>
    <w:rsid w:val="00C42E90"/>
    <w:rsid w:val="00C454FA"/>
    <w:rsid w:val="00C469BD"/>
    <w:rsid w:val="00C50EF7"/>
    <w:rsid w:val="00C53733"/>
    <w:rsid w:val="00C53E93"/>
    <w:rsid w:val="00C54118"/>
    <w:rsid w:val="00C54768"/>
    <w:rsid w:val="00C628EE"/>
    <w:rsid w:val="00C65E04"/>
    <w:rsid w:val="00C66047"/>
    <w:rsid w:val="00C73335"/>
    <w:rsid w:val="00C75E33"/>
    <w:rsid w:val="00C76440"/>
    <w:rsid w:val="00C80A5B"/>
    <w:rsid w:val="00C80CE8"/>
    <w:rsid w:val="00C92059"/>
    <w:rsid w:val="00C945D0"/>
    <w:rsid w:val="00C9479C"/>
    <w:rsid w:val="00C963D0"/>
    <w:rsid w:val="00C96F82"/>
    <w:rsid w:val="00CA3696"/>
    <w:rsid w:val="00CA62E6"/>
    <w:rsid w:val="00CB0664"/>
    <w:rsid w:val="00CB1675"/>
    <w:rsid w:val="00CB1811"/>
    <w:rsid w:val="00CB2781"/>
    <w:rsid w:val="00CC4398"/>
    <w:rsid w:val="00CC4E73"/>
    <w:rsid w:val="00CD270C"/>
    <w:rsid w:val="00CD402C"/>
    <w:rsid w:val="00CE7D41"/>
    <w:rsid w:val="00CF10F4"/>
    <w:rsid w:val="00CF6AD9"/>
    <w:rsid w:val="00CF7EF7"/>
    <w:rsid w:val="00D0083E"/>
    <w:rsid w:val="00D13D9F"/>
    <w:rsid w:val="00D21581"/>
    <w:rsid w:val="00D22B64"/>
    <w:rsid w:val="00D35C3F"/>
    <w:rsid w:val="00D506BB"/>
    <w:rsid w:val="00D56D95"/>
    <w:rsid w:val="00D573F3"/>
    <w:rsid w:val="00D629CE"/>
    <w:rsid w:val="00D73E4C"/>
    <w:rsid w:val="00D74960"/>
    <w:rsid w:val="00D8270A"/>
    <w:rsid w:val="00D869D5"/>
    <w:rsid w:val="00D903EB"/>
    <w:rsid w:val="00D93B97"/>
    <w:rsid w:val="00D93C09"/>
    <w:rsid w:val="00DA6C11"/>
    <w:rsid w:val="00DA725B"/>
    <w:rsid w:val="00DB59A2"/>
    <w:rsid w:val="00DC180C"/>
    <w:rsid w:val="00DC2D16"/>
    <w:rsid w:val="00DD3B2C"/>
    <w:rsid w:val="00DD4290"/>
    <w:rsid w:val="00DE0D16"/>
    <w:rsid w:val="00DF27A4"/>
    <w:rsid w:val="00DF2A66"/>
    <w:rsid w:val="00DF7C9F"/>
    <w:rsid w:val="00E02D02"/>
    <w:rsid w:val="00E02EE6"/>
    <w:rsid w:val="00E15E79"/>
    <w:rsid w:val="00E25F6F"/>
    <w:rsid w:val="00E37CFE"/>
    <w:rsid w:val="00E4628C"/>
    <w:rsid w:val="00E51004"/>
    <w:rsid w:val="00E77D75"/>
    <w:rsid w:val="00E868EA"/>
    <w:rsid w:val="00E875CC"/>
    <w:rsid w:val="00E878F1"/>
    <w:rsid w:val="00E9568B"/>
    <w:rsid w:val="00EA4C10"/>
    <w:rsid w:val="00EB4791"/>
    <w:rsid w:val="00EC180D"/>
    <w:rsid w:val="00EC3FFD"/>
    <w:rsid w:val="00EC455A"/>
    <w:rsid w:val="00EC619B"/>
    <w:rsid w:val="00ED50E5"/>
    <w:rsid w:val="00EE0386"/>
    <w:rsid w:val="00EF539A"/>
    <w:rsid w:val="00EF6BBA"/>
    <w:rsid w:val="00EF6E97"/>
    <w:rsid w:val="00F10CB7"/>
    <w:rsid w:val="00F14C13"/>
    <w:rsid w:val="00F42B9F"/>
    <w:rsid w:val="00F43DD2"/>
    <w:rsid w:val="00F44669"/>
    <w:rsid w:val="00F46AA9"/>
    <w:rsid w:val="00F5017E"/>
    <w:rsid w:val="00F53238"/>
    <w:rsid w:val="00F54A96"/>
    <w:rsid w:val="00F61681"/>
    <w:rsid w:val="00F6345B"/>
    <w:rsid w:val="00F64648"/>
    <w:rsid w:val="00F6601C"/>
    <w:rsid w:val="00F716D1"/>
    <w:rsid w:val="00F7170B"/>
    <w:rsid w:val="00F72C79"/>
    <w:rsid w:val="00F847A6"/>
    <w:rsid w:val="00F864ED"/>
    <w:rsid w:val="00F86AD5"/>
    <w:rsid w:val="00F87036"/>
    <w:rsid w:val="00F97B70"/>
    <w:rsid w:val="00FA1E18"/>
    <w:rsid w:val="00FA311B"/>
    <w:rsid w:val="00FA4421"/>
    <w:rsid w:val="00FB0D45"/>
    <w:rsid w:val="00FB452B"/>
    <w:rsid w:val="00FC693F"/>
    <w:rsid w:val="00FD0A11"/>
    <w:rsid w:val="00FD7882"/>
    <w:rsid w:val="00FE1B50"/>
    <w:rsid w:val="00FF11D1"/>
    <w:rsid w:val="00FF2368"/>
    <w:rsid w:val="00FF280F"/>
    <w:rsid w:val="00FF7507"/>
    <w:rsid w:val="00FF7E75"/>
    <w:rsid w:val="014720D3"/>
    <w:rsid w:val="0207EA9B"/>
    <w:rsid w:val="02896348"/>
    <w:rsid w:val="048C7667"/>
    <w:rsid w:val="04E426B3"/>
    <w:rsid w:val="0553FAE0"/>
    <w:rsid w:val="058D849F"/>
    <w:rsid w:val="0A06AAE1"/>
    <w:rsid w:val="0D84809D"/>
    <w:rsid w:val="0DABFCE5"/>
    <w:rsid w:val="0DB5EB52"/>
    <w:rsid w:val="0F358842"/>
    <w:rsid w:val="10B3891A"/>
    <w:rsid w:val="1236D2AD"/>
    <w:rsid w:val="12CEBC66"/>
    <w:rsid w:val="1314E376"/>
    <w:rsid w:val="152D2E6B"/>
    <w:rsid w:val="187A770F"/>
    <w:rsid w:val="18D6E5E8"/>
    <w:rsid w:val="19D0BE2E"/>
    <w:rsid w:val="19E13386"/>
    <w:rsid w:val="1A29FDAB"/>
    <w:rsid w:val="1ABCFAD5"/>
    <w:rsid w:val="1C252386"/>
    <w:rsid w:val="1CCF3EB9"/>
    <w:rsid w:val="1D8237D2"/>
    <w:rsid w:val="20DDF96E"/>
    <w:rsid w:val="22019E36"/>
    <w:rsid w:val="2316EAC5"/>
    <w:rsid w:val="273052DF"/>
    <w:rsid w:val="28F83BA6"/>
    <w:rsid w:val="29BC4C60"/>
    <w:rsid w:val="2C1FA73F"/>
    <w:rsid w:val="30007FD9"/>
    <w:rsid w:val="327F45AF"/>
    <w:rsid w:val="333E45B5"/>
    <w:rsid w:val="3C00DDF0"/>
    <w:rsid w:val="3C9377E4"/>
    <w:rsid w:val="3E5B4943"/>
    <w:rsid w:val="3F55F9AB"/>
    <w:rsid w:val="40CE1026"/>
    <w:rsid w:val="412ED447"/>
    <w:rsid w:val="41854093"/>
    <w:rsid w:val="42288BB1"/>
    <w:rsid w:val="4590CD9B"/>
    <w:rsid w:val="47A273E4"/>
    <w:rsid w:val="4809E5CC"/>
    <w:rsid w:val="489D4B46"/>
    <w:rsid w:val="4CBA864F"/>
    <w:rsid w:val="5175A153"/>
    <w:rsid w:val="5301AB9F"/>
    <w:rsid w:val="53840242"/>
    <w:rsid w:val="56651601"/>
    <w:rsid w:val="5950E1E3"/>
    <w:rsid w:val="5A586669"/>
    <w:rsid w:val="5B72C38F"/>
    <w:rsid w:val="5BEEEAAC"/>
    <w:rsid w:val="6219C1B4"/>
    <w:rsid w:val="62DEC41B"/>
    <w:rsid w:val="62E5B801"/>
    <w:rsid w:val="64889C1E"/>
    <w:rsid w:val="69B0DBD1"/>
    <w:rsid w:val="6F2AAED2"/>
    <w:rsid w:val="713E303F"/>
    <w:rsid w:val="71830ECE"/>
    <w:rsid w:val="7204567B"/>
    <w:rsid w:val="732F2AE5"/>
    <w:rsid w:val="75E821E5"/>
    <w:rsid w:val="7A1E0C7C"/>
    <w:rsid w:val="7A3E35EE"/>
    <w:rsid w:val="7A7ECCE7"/>
    <w:rsid w:val="7B9286F5"/>
    <w:rsid w:val="7D218EB6"/>
    <w:rsid w:val="7D29E468"/>
    <w:rsid w:val="7E00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4E58C"/>
  <w14:defaultImageDpi w14:val="300"/>
  <w15:docId w15:val="{A75CF0C6-F968-41B2-AFF0-0FD89C3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81B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B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79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A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A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0ABA"/>
    <w:rPr>
      <w:vertAlign w:val="superscript"/>
    </w:rPr>
  </w:style>
  <w:style w:type="paragraph" w:customStyle="1" w:styleId="paragraph">
    <w:name w:val="paragraph"/>
    <w:basedOn w:val="Normal"/>
    <w:rsid w:val="008E4C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t-EE" w:eastAsia="et-EE"/>
    </w:rPr>
  </w:style>
  <w:style w:type="character" w:customStyle="1" w:styleId="normaltextrun">
    <w:name w:val="normaltextrun"/>
    <w:basedOn w:val="DefaultParagraphFont"/>
    <w:rsid w:val="008E4C36"/>
  </w:style>
  <w:style w:type="character" w:customStyle="1" w:styleId="eop">
    <w:name w:val="eop"/>
    <w:basedOn w:val="DefaultParagraphFont"/>
    <w:rsid w:val="008E4C36"/>
  </w:style>
  <w:style w:type="character" w:customStyle="1" w:styleId="tyhik">
    <w:name w:val="tyhik"/>
    <w:basedOn w:val="DefaultParagraphFont"/>
    <w:rsid w:val="00213AE9"/>
  </w:style>
  <w:style w:type="character" w:customStyle="1" w:styleId="mm">
    <w:name w:val="mm"/>
    <w:basedOn w:val="DefaultParagraphFont"/>
    <w:rsid w:val="00213AE9"/>
  </w:style>
  <w:style w:type="character" w:styleId="Hyperlink">
    <w:name w:val="Hyperlink"/>
    <w:basedOn w:val="DefaultParagraphFont"/>
    <w:uiPriority w:val="99"/>
    <w:unhideWhenUsed/>
    <w:rsid w:val="00213A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7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579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D277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ET/TXT/HTML/?uri=OJ:C_202300724" TargetMode="External"/><Relationship Id="rId1" Type="http://schemas.openxmlformats.org/officeDocument/2006/relationships/hyperlink" Target="https://www.riigiteataja.ee/akt/114102022002?leiaKeht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EBE023BF9C34BB62A80050EA21CD9" ma:contentTypeVersion="20" ma:contentTypeDescription="Create a new document." ma:contentTypeScope="" ma:versionID="b65601ad787398f3a863c5a7400cbd39">
  <xsd:schema xmlns:xsd="http://www.w3.org/2001/XMLSchema" xmlns:xs="http://www.w3.org/2001/XMLSchema" xmlns:p="http://schemas.microsoft.com/office/2006/metadata/properties" xmlns:ns2="3ef563e4-a684-4eea-bca7-75b3817198a1" xmlns:ns3="23825f18-a025-4d7c-842d-029e8d8147a0" targetNamespace="http://schemas.microsoft.com/office/2006/metadata/properties" ma:root="true" ma:fieldsID="95347bd070c4114e518ee55b4dc572e6" ns2:_="" ns3:_="">
    <xsd:import namespace="3ef563e4-a684-4eea-bca7-75b3817198a1"/>
    <xsd:import namespace="23825f18-a025-4d7c-842d-029e8d814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Jrknr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563e4-a684-4eea-bca7-75b381719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78271f-27e5-43dd-9024-7121501f8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Jrknr" ma:index="23" nillable="true" ma:displayName="Jrk nr" ma:default="1" ma:format="Dropdown" ma:indexed="true" ma:internalName="Jrknr" ma:percentage="FALSE">
      <xsd:simpleType>
        <xsd:restriction base="dms:Number">
          <xsd:minInclusive value="1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6" nillable="true" ma:displayName="2025" ma:internalName="_x0032_0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5f18-a025-4d7c-842d-029e8d814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563e4-a684-4eea-bca7-75b3817198a1">
      <Terms xmlns="http://schemas.microsoft.com/office/infopath/2007/PartnerControls"/>
    </lcf76f155ced4ddcb4097134ff3c332f>
    <_x0032_025 xmlns="3ef563e4-a684-4eea-bca7-75b3817198a1" xsi:nil="true"/>
    <Jrknr xmlns="3ef563e4-a684-4eea-bca7-75b3817198a1">1</Jrknr>
  </documentManagement>
</p:properties>
</file>

<file path=customXml/itemProps1.xml><?xml version="1.0" encoding="utf-8"?>
<ds:datastoreItem xmlns:ds="http://schemas.openxmlformats.org/officeDocument/2006/customXml" ds:itemID="{1713D769-C67F-4E2D-AE18-F7BE9BE19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76106-A12A-43A0-B9CE-3A8A2F9DA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563e4-a684-4eea-bca7-75b3817198a1"/>
    <ds:schemaRef ds:uri="23825f18-a025-4d7c-842d-029e8d814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A92658-CBF6-4DA4-8AE5-53AF355B7488}">
  <ds:schemaRefs>
    <ds:schemaRef ds:uri="http://schemas.microsoft.com/office/2006/metadata/properties"/>
    <ds:schemaRef ds:uri="http://schemas.microsoft.com/office/infopath/2007/PartnerControls"/>
    <ds:schemaRef ds:uri="3ef563e4-a684-4eea-bca7-75b38171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573</Words>
  <Characters>3267</Characters>
  <Application>Microsoft Office Word</Application>
  <DocSecurity>4</DocSecurity>
  <Lines>27</Lines>
  <Paragraphs>7</Paragraphs>
  <ScaleCrop>false</ScaleCrop>
  <Manager/>
  <Company/>
  <LinksUpToDate>false</LinksUpToDate>
  <CharactersWithSpaces>3833</CharactersWithSpaces>
  <SharedDoc>false</SharedDoc>
  <HyperlinkBase/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https://eur-lex.europa.eu/legal-content/ET/TXT/HTML/?uri=OJ:C_202300724</vt:lpwstr>
      </vt:variant>
      <vt:variant>
        <vt:lpwstr/>
      </vt:variant>
      <vt:variant>
        <vt:i4>3145786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https://www.riigiteataja.ee/akt/114102022002?leiaKehtiv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Eleanor Pruvli</cp:lastModifiedBy>
  <cp:revision>288</cp:revision>
  <dcterms:created xsi:type="dcterms:W3CDTF">2013-12-25T05:15:00Z</dcterms:created>
  <dcterms:modified xsi:type="dcterms:W3CDTF">2026-03-19T18:31:00Z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0x010100583EBE023BF9C34BB62A80050EA21CD9</vt:lpwstr>
  </property>
  <property fmtid="{D5CDD505-2E9C-101B-9397-08002B2CF9AE}" pid="3" name="MediaServiceImageTags">
    <vt:lpwstr/>
  </property>
</Properties>
</file>