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0BA4" w14:textId="2B5B6A51" w:rsidR="005D36A7" w:rsidRPr="00327E5B" w:rsidRDefault="0091796B" w:rsidP="364601C4">
      <w:pPr>
        <w:spacing w:line="240" w:lineRule="auto"/>
        <w:jc w:val="center"/>
        <w:rPr>
          <w:rFonts w:cs="Times New Roman"/>
          <w:b/>
          <w:bCs/>
          <w:lang w:val="et-EE"/>
        </w:rPr>
      </w:pPr>
      <w:r>
        <w:br/>
      </w:r>
      <w:r w:rsidR="009C21FD" w:rsidRPr="364601C4">
        <w:rPr>
          <w:rFonts w:cs="Times New Roman"/>
          <w:b/>
          <w:bCs/>
          <w:lang w:val="et-EE"/>
        </w:rPr>
        <w:t xml:space="preserve">Tunne oma klienti </w:t>
      </w:r>
      <w:r w:rsidR="00F7170B" w:rsidRPr="364601C4">
        <w:rPr>
          <w:rFonts w:cs="Times New Roman"/>
          <w:b/>
          <w:bCs/>
          <w:lang w:val="et-EE"/>
        </w:rPr>
        <w:t>a</w:t>
      </w:r>
      <w:r w:rsidRPr="364601C4">
        <w:rPr>
          <w:rFonts w:cs="Times New Roman"/>
          <w:b/>
          <w:bCs/>
          <w:lang w:val="et-EE"/>
        </w:rPr>
        <w:t>nkee</w:t>
      </w:r>
      <w:r w:rsidR="009C21FD" w:rsidRPr="364601C4">
        <w:rPr>
          <w:rFonts w:cs="Times New Roman"/>
          <w:b/>
          <w:bCs/>
          <w:lang w:val="et-EE"/>
        </w:rPr>
        <w:t xml:space="preserve">t – </w:t>
      </w:r>
      <w:r w:rsidR="00BF690A" w:rsidRPr="364601C4">
        <w:rPr>
          <w:rFonts w:cs="Times New Roman"/>
          <w:b/>
          <w:bCs/>
          <w:lang w:val="et-EE"/>
        </w:rPr>
        <w:t>juriidiline i</w:t>
      </w:r>
      <w:r w:rsidRPr="364601C4">
        <w:rPr>
          <w:rFonts w:cs="Times New Roman"/>
          <w:b/>
          <w:bCs/>
          <w:lang w:val="et-EE"/>
        </w:rPr>
        <w:t>sik</w:t>
      </w:r>
      <w:r w:rsidRPr="4AB4CBBF">
        <w:rPr>
          <w:rStyle w:val="Allmrkuseviide"/>
          <w:rFonts w:cs="Times New Roman"/>
          <w:b/>
          <w:bCs/>
          <w:lang w:val="et-EE"/>
        </w:rPr>
        <w:footnoteReference w:id="1"/>
      </w:r>
    </w:p>
    <w:p w14:paraId="153D46DC" w14:textId="77777777" w:rsidR="00A860F6" w:rsidRPr="00327E5B" w:rsidRDefault="009C21FD" w:rsidP="00A860F6">
      <w:pPr>
        <w:spacing w:line="240" w:lineRule="auto"/>
        <w:jc w:val="center"/>
        <w:rPr>
          <w:rFonts w:cs="Times New Roman"/>
          <w:szCs w:val="24"/>
          <w:lang w:val="et-EE"/>
        </w:rPr>
      </w:pPr>
      <w:r w:rsidRPr="00327E5B">
        <w:rPr>
          <w:rFonts w:cs="Times New Roman"/>
          <w:szCs w:val="24"/>
          <w:lang w:val="et-EE"/>
        </w:rPr>
        <w:t>(NÄIDIS ADVOKAADIBÜROODELE)</w:t>
      </w:r>
    </w:p>
    <w:p w14:paraId="4D5AE2C5" w14:textId="3842BDDA" w:rsidR="00C34AC0" w:rsidRPr="00327E5B" w:rsidRDefault="00C34AC0" w:rsidP="364601C4">
      <w:pPr>
        <w:rPr>
          <w:rFonts w:cs="Times New Roman"/>
          <w:lang w:val="et-EE"/>
        </w:rPr>
      </w:pPr>
      <w:r w:rsidRPr="364601C4">
        <w:rPr>
          <w:rFonts w:cs="Times New Roman"/>
          <w:lang w:val="et-EE"/>
        </w:rPr>
        <w:t xml:space="preserve">Küsimustiku eesmärk on koguda kliendilt vajalikud andmed, et </w:t>
      </w:r>
      <w:r w:rsidR="410D0C26" w:rsidRPr="364601C4">
        <w:rPr>
          <w:rFonts w:cs="Times New Roman"/>
          <w:lang w:val="et-EE"/>
        </w:rPr>
        <w:t xml:space="preserve">advokaadibüroo saaks </w:t>
      </w:r>
      <w:r w:rsidRPr="364601C4">
        <w:rPr>
          <w:rFonts w:cs="Times New Roman"/>
          <w:lang w:val="et-EE"/>
        </w:rPr>
        <w:t xml:space="preserve">täita rahapesu ja terrorismi rahastamise tõkestamise seadusest tulenevaid hoolsusmeetmeid. </w:t>
      </w:r>
    </w:p>
    <w:p w14:paraId="4F5B4D6F" w14:textId="6AD01FA5" w:rsidR="005D36A7" w:rsidRPr="00327E5B" w:rsidRDefault="00E30EF1" w:rsidP="00C01784">
      <w:pPr>
        <w:rPr>
          <w:rFonts w:cs="Times New Roman"/>
          <w:bCs/>
          <w:szCs w:val="24"/>
          <w:lang w:val="et-EE"/>
        </w:rPr>
      </w:pPr>
      <w:r w:rsidRPr="00327E5B">
        <w:rPr>
          <w:rFonts w:cs="Times New Roman"/>
          <w:b/>
          <w:bCs/>
          <w:szCs w:val="24"/>
          <w:lang w:val="et-EE"/>
        </w:rPr>
        <w:t>JURIIDILISEST ISIKUST KLIENDI ANDMED</w:t>
      </w:r>
    </w:p>
    <w:tbl>
      <w:tblPr>
        <w:tblStyle w:val="Kontuurtabel"/>
        <w:tblW w:w="9039" w:type="dxa"/>
        <w:tblLook w:val="04A0" w:firstRow="1" w:lastRow="0" w:firstColumn="1" w:lastColumn="0" w:noHBand="0" w:noVBand="1"/>
      </w:tblPr>
      <w:tblGrid>
        <w:gridCol w:w="4915"/>
        <w:gridCol w:w="4124"/>
      </w:tblGrid>
      <w:tr w:rsidR="006519C9" w:rsidRPr="00327E5B" w14:paraId="7C33B215" w14:textId="77777777" w:rsidTr="364601C4">
        <w:trPr>
          <w:trHeight w:val="269"/>
        </w:trPr>
        <w:tc>
          <w:tcPr>
            <w:tcW w:w="4915" w:type="dxa"/>
            <w:hideMark/>
          </w:tcPr>
          <w:p w14:paraId="0408DC0E" w14:textId="1315F3E6" w:rsidR="008D7B12" w:rsidRPr="00327E5B" w:rsidRDefault="00984C4B">
            <w:pPr>
              <w:rPr>
                <w:rFonts w:eastAsia="Times New Roman" w:cs="Times New Roman"/>
                <w:color w:val="1B1C1D"/>
                <w:szCs w:val="24"/>
                <w:lang w:val="et-EE" w:eastAsia="et-EE"/>
              </w:rPr>
            </w:pPr>
            <w:r w:rsidRPr="00327E5B">
              <w:rPr>
                <w:rFonts w:eastAsia="Times New Roman" w:cs="Times New Roman"/>
                <w:color w:val="1B1C1D"/>
                <w:szCs w:val="24"/>
                <w:lang w:val="et-EE" w:eastAsia="et-EE"/>
              </w:rPr>
              <w:t xml:space="preserve">Juriidilise isiku </w:t>
            </w:r>
            <w:r w:rsidR="008D7B12" w:rsidRPr="00327E5B">
              <w:rPr>
                <w:rFonts w:eastAsia="Times New Roman" w:cs="Times New Roman"/>
                <w:color w:val="1B1C1D"/>
                <w:szCs w:val="24"/>
                <w:lang w:val="et-EE" w:eastAsia="et-EE"/>
              </w:rPr>
              <w:t>ärinimi</w:t>
            </w:r>
          </w:p>
        </w:tc>
        <w:tc>
          <w:tcPr>
            <w:tcW w:w="4124" w:type="dxa"/>
            <w:hideMark/>
          </w:tcPr>
          <w:p w14:paraId="62EEBF74" w14:textId="77777777" w:rsidR="008D7B12" w:rsidRPr="00327E5B" w:rsidRDefault="008D7B12">
            <w:pPr>
              <w:rPr>
                <w:rFonts w:eastAsia="Times New Roman" w:cs="Times New Roman"/>
                <w:color w:val="1B1C1D"/>
                <w:szCs w:val="24"/>
                <w:lang w:val="et-EE" w:eastAsia="et-EE"/>
              </w:rPr>
            </w:pPr>
          </w:p>
        </w:tc>
      </w:tr>
      <w:tr w:rsidR="00AB1E1F" w:rsidRPr="00327E5B" w14:paraId="168142A2" w14:textId="77777777" w:rsidTr="364601C4">
        <w:trPr>
          <w:trHeight w:val="269"/>
        </w:trPr>
        <w:tc>
          <w:tcPr>
            <w:tcW w:w="4915" w:type="dxa"/>
          </w:tcPr>
          <w:p w14:paraId="02D8033B" w14:textId="47ACBED5" w:rsidR="00AB1E1F" w:rsidRPr="00327E5B" w:rsidRDefault="00F635F0">
            <w:pPr>
              <w:rPr>
                <w:rFonts w:eastAsia="Times New Roman" w:cs="Times New Roman"/>
                <w:color w:val="1B1C1D"/>
                <w:szCs w:val="24"/>
                <w:lang w:val="et-EE" w:eastAsia="et-EE"/>
              </w:rPr>
            </w:pPr>
            <w:r w:rsidRPr="00327E5B">
              <w:rPr>
                <w:rFonts w:eastAsia="Times New Roman" w:cs="Times New Roman"/>
                <w:color w:val="1B1C1D"/>
                <w:szCs w:val="24"/>
                <w:lang w:val="et-EE" w:eastAsia="et-EE"/>
              </w:rPr>
              <w:t>Juriidilise isiku õiguslik vorm</w:t>
            </w:r>
          </w:p>
        </w:tc>
        <w:tc>
          <w:tcPr>
            <w:tcW w:w="4124" w:type="dxa"/>
          </w:tcPr>
          <w:p w14:paraId="037C37CC" w14:textId="77777777" w:rsidR="007D26F8" w:rsidRPr="00327E5B" w:rsidRDefault="00000000" w:rsidP="00F635F0">
            <w:pPr>
              <w:tabs>
                <w:tab w:val="right" w:pos="1418"/>
                <w:tab w:val="left" w:pos="3544"/>
              </w:tabs>
              <w:rPr>
                <w:rFonts w:eastAsia="Times New Roman" w:cs="Times New Roman"/>
                <w:color w:val="1B1C1D"/>
                <w:szCs w:val="24"/>
                <w:lang w:val="et-EE" w:eastAsia="et-EE"/>
              </w:rPr>
            </w:pPr>
            <w:sdt>
              <w:sdtPr>
                <w:rPr>
                  <w:rFonts w:cs="Times New Roman"/>
                  <w:szCs w:val="24"/>
                  <w:lang w:val="et-EE"/>
                </w:rPr>
                <w:id w:val="-234710753"/>
                <w14:checkbox>
                  <w14:checked w14:val="0"/>
                  <w14:checkedState w14:val="2612" w14:font="MS Gothic"/>
                  <w14:uncheckedState w14:val="2610" w14:font="MS Gothic"/>
                </w14:checkbox>
              </w:sdtPr>
              <w:sdtContent>
                <w:r w:rsidR="00F635F0" w:rsidRPr="00327E5B">
                  <w:rPr>
                    <w:rFonts w:ascii="MS Gothic" w:eastAsia="MS Gothic" w:hAnsi="MS Gothic" w:cs="Times New Roman"/>
                    <w:szCs w:val="24"/>
                    <w:lang w:val="et-EE"/>
                  </w:rPr>
                  <w:t>☐</w:t>
                </w:r>
              </w:sdtContent>
            </w:sdt>
            <w:r w:rsidR="00F635F0" w:rsidRPr="00327E5B">
              <w:rPr>
                <w:rFonts w:cs="Times New Roman"/>
                <w:szCs w:val="24"/>
                <w:lang w:val="et-EE"/>
              </w:rPr>
              <w:t xml:space="preserve"> </w:t>
            </w:r>
            <w:r w:rsidR="00F635F0" w:rsidRPr="00327E5B">
              <w:rPr>
                <w:rFonts w:eastAsia="Times New Roman" w:cs="Times New Roman"/>
                <w:color w:val="1B1C1D"/>
                <w:szCs w:val="24"/>
                <w:lang w:val="et-EE" w:eastAsia="et-EE"/>
              </w:rPr>
              <w:t>Aktsiaselts /</w:t>
            </w:r>
            <w:r w:rsidR="00F635F0" w:rsidRPr="00327E5B">
              <w:rPr>
                <w:rFonts w:cs="Times New Roman"/>
                <w:szCs w:val="24"/>
                <w:lang w:val="et-EE"/>
              </w:rPr>
              <w:t xml:space="preserve"> </w:t>
            </w:r>
            <w:sdt>
              <w:sdtPr>
                <w:rPr>
                  <w:rFonts w:cs="Times New Roman"/>
                  <w:szCs w:val="24"/>
                  <w:lang w:val="et-EE"/>
                </w:rPr>
                <w:id w:val="1104698024"/>
                <w14:checkbox>
                  <w14:checked w14:val="0"/>
                  <w14:checkedState w14:val="2612" w14:font="MS Gothic"/>
                  <w14:uncheckedState w14:val="2610" w14:font="MS Gothic"/>
                </w14:checkbox>
              </w:sdtPr>
              <w:sdtContent>
                <w:r w:rsidR="00F635F0" w:rsidRPr="00327E5B">
                  <w:rPr>
                    <w:rFonts w:ascii="MS Gothic" w:eastAsia="MS Gothic" w:hAnsi="MS Gothic" w:cs="Times New Roman"/>
                    <w:szCs w:val="24"/>
                    <w:lang w:val="et-EE"/>
                  </w:rPr>
                  <w:t>☐</w:t>
                </w:r>
              </w:sdtContent>
            </w:sdt>
            <w:r w:rsidR="00F635F0" w:rsidRPr="00327E5B">
              <w:rPr>
                <w:rFonts w:cs="Times New Roman"/>
                <w:szCs w:val="24"/>
                <w:lang w:val="et-EE"/>
              </w:rPr>
              <w:t xml:space="preserve"> </w:t>
            </w:r>
            <w:r w:rsidR="00F635F0" w:rsidRPr="00327E5B">
              <w:rPr>
                <w:rFonts w:eastAsia="Times New Roman" w:cs="Times New Roman"/>
                <w:color w:val="1B1C1D"/>
                <w:szCs w:val="24"/>
                <w:lang w:val="et-EE" w:eastAsia="et-EE"/>
              </w:rPr>
              <w:t xml:space="preserve">Osaühing / </w:t>
            </w:r>
            <w:sdt>
              <w:sdtPr>
                <w:rPr>
                  <w:rFonts w:cs="Times New Roman"/>
                  <w:szCs w:val="24"/>
                  <w:lang w:val="et-EE"/>
                </w:rPr>
                <w:id w:val="-2057615195"/>
                <w14:checkbox>
                  <w14:checked w14:val="0"/>
                  <w14:checkedState w14:val="2612" w14:font="MS Gothic"/>
                  <w14:uncheckedState w14:val="2610" w14:font="MS Gothic"/>
                </w14:checkbox>
              </w:sdtPr>
              <w:sdtContent>
                <w:r w:rsidR="00F635F0" w:rsidRPr="00327E5B">
                  <w:rPr>
                    <w:rFonts w:ascii="MS Gothic" w:eastAsia="MS Gothic" w:hAnsi="MS Gothic" w:cs="Times New Roman"/>
                    <w:szCs w:val="24"/>
                    <w:lang w:val="et-EE"/>
                  </w:rPr>
                  <w:t>☐</w:t>
                </w:r>
              </w:sdtContent>
            </w:sdt>
            <w:r w:rsidR="00F635F0" w:rsidRPr="00327E5B">
              <w:rPr>
                <w:rFonts w:cs="Times New Roman"/>
                <w:szCs w:val="24"/>
                <w:lang w:val="et-EE"/>
              </w:rPr>
              <w:t xml:space="preserve"> </w:t>
            </w:r>
            <w:r w:rsidR="00F635F0" w:rsidRPr="00327E5B">
              <w:rPr>
                <w:rFonts w:eastAsia="Times New Roman" w:cs="Times New Roman"/>
                <w:color w:val="1B1C1D"/>
                <w:szCs w:val="24"/>
                <w:lang w:val="et-EE" w:eastAsia="et-EE"/>
              </w:rPr>
              <w:t xml:space="preserve">MTÜ / </w:t>
            </w:r>
            <w:sdt>
              <w:sdtPr>
                <w:rPr>
                  <w:rFonts w:cs="Times New Roman"/>
                  <w:szCs w:val="24"/>
                  <w:lang w:val="et-EE"/>
                </w:rPr>
                <w:id w:val="-1518301431"/>
                <w14:checkbox>
                  <w14:checked w14:val="0"/>
                  <w14:checkedState w14:val="2612" w14:font="MS Gothic"/>
                  <w14:uncheckedState w14:val="2610" w14:font="MS Gothic"/>
                </w14:checkbox>
              </w:sdtPr>
              <w:sdtContent>
                <w:r w:rsidR="00F86336" w:rsidRPr="00327E5B">
                  <w:rPr>
                    <w:rFonts w:ascii="MS Gothic" w:eastAsia="MS Gothic" w:hAnsi="MS Gothic" w:cs="Times New Roman"/>
                    <w:szCs w:val="24"/>
                    <w:lang w:val="et-EE"/>
                  </w:rPr>
                  <w:t>☐</w:t>
                </w:r>
              </w:sdtContent>
            </w:sdt>
            <w:r w:rsidR="00F635F0" w:rsidRPr="00327E5B">
              <w:rPr>
                <w:rFonts w:eastAsia="Times New Roman" w:cs="Times New Roman"/>
                <w:color w:val="1B1C1D"/>
                <w:szCs w:val="24"/>
                <w:lang w:val="et-EE" w:eastAsia="et-EE"/>
              </w:rPr>
              <w:t xml:space="preserve"> Täisühing / </w:t>
            </w:r>
            <w:sdt>
              <w:sdtPr>
                <w:rPr>
                  <w:rFonts w:cs="Times New Roman"/>
                  <w:szCs w:val="24"/>
                  <w:lang w:val="et-EE"/>
                </w:rPr>
                <w:id w:val="-586384284"/>
                <w14:checkbox>
                  <w14:checked w14:val="0"/>
                  <w14:checkedState w14:val="2612" w14:font="MS Gothic"/>
                  <w14:uncheckedState w14:val="2610" w14:font="MS Gothic"/>
                </w14:checkbox>
              </w:sdtPr>
              <w:sdtContent>
                <w:r w:rsidR="00F635F0" w:rsidRPr="00327E5B">
                  <w:rPr>
                    <w:rFonts w:ascii="MS Gothic" w:eastAsia="MS Gothic" w:hAnsi="MS Gothic" w:cs="Times New Roman"/>
                    <w:szCs w:val="24"/>
                    <w:lang w:val="et-EE"/>
                  </w:rPr>
                  <w:t>☐</w:t>
                </w:r>
              </w:sdtContent>
            </w:sdt>
            <w:r w:rsidR="00F635F0" w:rsidRPr="00327E5B">
              <w:rPr>
                <w:rFonts w:cs="Times New Roman"/>
                <w:szCs w:val="24"/>
                <w:lang w:val="et-EE"/>
              </w:rPr>
              <w:t xml:space="preserve"> </w:t>
            </w:r>
            <w:r w:rsidR="00F635F0" w:rsidRPr="00327E5B">
              <w:rPr>
                <w:rFonts w:eastAsia="Times New Roman" w:cs="Times New Roman"/>
                <w:color w:val="1B1C1D"/>
                <w:szCs w:val="24"/>
                <w:lang w:val="et-EE" w:eastAsia="et-EE"/>
              </w:rPr>
              <w:t xml:space="preserve">Usaldusühing / </w:t>
            </w:r>
          </w:p>
          <w:p w14:paraId="34009C84" w14:textId="2C61BF76" w:rsidR="00AB1E1F" w:rsidRPr="00327E5B" w:rsidRDefault="00000000" w:rsidP="00F635F0">
            <w:pPr>
              <w:tabs>
                <w:tab w:val="right" w:pos="1418"/>
                <w:tab w:val="left" w:pos="3544"/>
              </w:tabs>
              <w:rPr>
                <w:rFonts w:cs="Times New Roman"/>
                <w:szCs w:val="24"/>
                <w:lang w:val="et-EE"/>
              </w:rPr>
            </w:pPr>
            <w:sdt>
              <w:sdtPr>
                <w:rPr>
                  <w:rFonts w:cs="Times New Roman"/>
                  <w:szCs w:val="24"/>
                  <w:lang w:val="et-EE"/>
                </w:rPr>
                <w:id w:val="1036084908"/>
                <w14:checkbox>
                  <w14:checked w14:val="0"/>
                  <w14:checkedState w14:val="2612" w14:font="MS Gothic"/>
                  <w14:uncheckedState w14:val="2610" w14:font="MS Gothic"/>
                </w14:checkbox>
              </w:sdtPr>
              <w:sdtContent>
                <w:r w:rsidR="00F635F0" w:rsidRPr="00327E5B">
                  <w:rPr>
                    <w:rFonts w:ascii="MS Gothic" w:eastAsia="MS Gothic" w:hAnsi="MS Gothic" w:cs="Times New Roman"/>
                    <w:szCs w:val="24"/>
                    <w:lang w:val="et-EE"/>
                  </w:rPr>
                  <w:t>☐</w:t>
                </w:r>
              </w:sdtContent>
            </w:sdt>
            <w:r w:rsidR="00F635F0" w:rsidRPr="00327E5B">
              <w:rPr>
                <w:rFonts w:cs="Times New Roman"/>
                <w:szCs w:val="24"/>
                <w:lang w:val="et-EE"/>
              </w:rPr>
              <w:t xml:space="preserve"> </w:t>
            </w:r>
            <w:r w:rsidR="00F635F0" w:rsidRPr="00327E5B">
              <w:rPr>
                <w:rFonts w:eastAsia="Times New Roman" w:cs="Times New Roman"/>
                <w:color w:val="1B1C1D"/>
                <w:szCs w:val="24"/>
                <w:lang w:val="et-EE" w:eastAsia="et-EE"/>
              </w:rPr>
              <w:t xml:space="preserve">Sihtasutus / </w:t>
            </w:r>
            <w:sdt>
              <w:sdtPr>
                <w:rPr>
                  <w:rFonts w:cs="Times New Roman"/>
                  <w:szCs w:val="24"/>
                  <w:lang w:val="et-EE"/>
                </w:rPr>
                <w:id w:val="-111446930"/>
                <w14:checkbox>
                  <w14:checked w14:val="0"/>
                  <w14:checkedState w14:val="2612" w14:font="MS Gothic"/>
                  <w14:uncheckedState w14:val="2610" w14:font="MS Gothic"/>
                </w14:checkbox>
              </w:sdtPr>
              <w:sdtContent>
                <w:r w:rsidR="00F635F0" w:rsidRPr="00327E5B">
                  <w:rPr>
                    <w:rFonts w:ascii="MS Gothic" w:eastAsia="MS Gothic" w:hAnsi="MS Gothic" w:cs="Times New Roman"/>
                    <w:szCs w:val="24"/>
                    <w:lang w:val="et-EE"/>
                  </w:rPr>
                  <w:t>☐</w:t>
                </w:r>
              </w:sdtContent>
            </w:sdt>
            <w:r w:rsidR="00F635F0" w:rsidRPr="00327E5B">
              <w:rPr>
                <w:rFonts w:cs="Times New Roman"/>
                <w:szCs w:val="24"/>
                <w:lang w:val="et-EE"/>
              </w:rPr>
              <w:t xml:space="preserve"> </w:t>
            </w:r>
            <w:r w:rsidR="00F635F0" w:rsidRPr="00327E5B">
              <w:rPr>
                <w:rFonts w:eastAsia="Times New Roman" w:cs="Times New Roman"/>
                <w:color w:val="1B1C1D"/>
                <w:szCs w:val="24"/>
                <w:lang w:val="et-EE" w:eastAsia="et-EE"/>
              </w:rPr>
              <w:t>Muu (täpsustage)</w:t>
            </w:r>
            <w:r w:rsidR="00176347" w:rsidRPr="00327E5B">
              <w:rPr>
                <w:rFonts w:eastAsia="Times New Roman" w:cs="Times New Roman"/>
                <w:color w:val="1B1C1D"/>
                <w:szCs w:val="24"/>
                <w:lang w:val="et-EE" w:eastAsia="et-EE"/>
              </w:rPr>
              <w:t>:</w:t>
            </w:r>
            <w:r w:rsidR="00F635F0" w:rsidRPr="00327E5B">
              <w:rPr>
                <w:rFonts w:eastAsia="Times New Roman" w:cs="Times New Roman"/>
                <w:color w:val="1B1C1D"/>
                <w:szCs w:val="24"/>
                <w:lang w:val="et-EE" w:eastAsia="et-EE"/>
              </w:rPr>
              <w:t xml:space="preserve"> </w:t>
            </w:r>
            <w:r w:rsidR="00F635F0" w:rsidRPr="00327E5B">
              <w:rPr>
                <w:rFonts w:cs="Times New Roman"/>
                <w:szCs w:val="24"/>
                <w:lang w:val="et-EE"/>
              </w:rPr>
              <w:fldChar w:fldCharType="begin">
                <w:ffData>
                  <w:name w:val=""/>
                  <w:enabled/>
                  <w:calcOnExit w:val="0"/>
                  <w:textInput/>
                </w:ffData>
              </w:fldChar>
            </w:r>
            <w:r w:rsidR="00F635F0" w:rsidRPr="00327E5B">
              <w:rPr>
                <w:rFonts w:cs="Times New Roman"/>
                <w:szCs w:val="24"/>
                <w:lang w:val="et-EE"/>
              </w:rPr>
              <w:instrText xml:space="preserve"> FORMTEXT </w:instrText>
            </w:r>
            <w:r w:rsidR="00F635F0" w:rsidRPr="00327E5B">
              <w:rPr>
                <w:rFonts w:cs="Times New Roman"/>
                <w:szCs w:val="24"/>
                <w:lang w:val="et-EE"/>
              </w:rPr>
            </w:r>
            <w:r w:rsidR="00F635F0" w:rsidRPr="00327E5B">
              <w:rPr>
                <w:rFonts w:cs="Times New Roman"/>
                <w:szCs w:val="24"/>
                <w:lang w:val="et-EE"/>
              </w:rPr>
              <w:fldChar w:fldCharType="separate"/>
            </w:r>
            <w:r w:rsidR="00F635F0" w:rsidRPr="00327E5B">
              <w:rPr>
                <w:rFonts w:cs="Times New Roman"/>
                <w:noProof/>
                <w:szCs w:val="24"/>
                <w:lang w:val="et-EE"/>
              </w:rPr>
              <w:t> </w:t>
            </w:r>
            <w:r w:rsidR="00F635F0" w:rsidRPr="00327E5B">
              <w:rPr>
                <w:rFonts w:cs="Times New Roman"/>
                <w:noProof/>
                <w:szCs w:val="24"/>
                <w:lang w:val="et-EE"/>
              </w:rPr>
              <w:t> </w:t>
            </w:r>
            <w:r w:rsidR="00F635F0" w:rsidRPr="00327E5B">
              <w:rPr>
                <w:rFonts w:cs="Times New Roman"/>
                <w:noProof/>
                <w:szCs w:val="24"/>
                <w:lang w:val="et-EE"/>
              </w:rPr>
              <w:t> </w:t>
            </w:r>
            <w:r w:rsidR="00F635F0" w:rsidRPr="00327E5B">
              <w:rPr>
                <w:rFonts w:cs="Times New Roman"/>
                <w:noProof/>
                <w:szCs w:val="24"/>
                <w:lang w:val="et-EE"/>
              </w:rPr>
              <w:t> </w:t>
            </w:r>
            <w:r w:rsidR="00F635F0" w:rsidRPr="00327E5B">
              <w:rPr>
                <w:rFonts w:cs="Times New Roman"/>
                <w:noProof/>
                <w:szCs w:val="24"/>
                <w:lang w:val="et-EE"/>
              </w:rPr>
              <w:t> </w:t>
            </w:r>
            <w:r w:rsidR="00F635F0" w:rsidRPr="00327E5B">
              <w:rPr>
                <w:rFonts w:cs="Times New Roman"/>
                <w:szCs w:val="24"/>
                <w:lang w:val="et-EE"/>
              </w:rPr>
              <w:fldChar w:fldCharType="end"/>
            </w:r>
          </w:p>
        </w:tc>
      </w:tr>
      <w:tr w:rsidR="006519C9" w:rsidRPr="00327E5B" w14:paraId="2D4B3214" w14:textId="77777777" w:rsidTr="364601C4">
        <w:trPr>
          <w:trHeight w:val="269"/>
        </w:trPr>
        <w:tc>
          <w:tcPr>
            <w:tcW w:w="4915" w:type="dxa"/>
            <w:hideMark/>
          </w:tcPr>
          <w:p w14:paraId="6643D3E0" w14:textId="2E4BAB9C" w:rsidR="008D7B12" w:rsidRPr="00327E5B" w:rsidRDefault="008D7B12">
            <w:pPr>
              <w:rPr>
                <w:rFonts w:eastAsia="Times New Roman" w:cs="Times New Roman"/>
                <w:color w:val="1B1C1D"/>
                <w:lang w:val="et-EE" w:eastAsia="et-EE"/>
              </w:rPr>
            </w:pPr>
            <w:r w:rsidRPr="3C00DB55">
              <w:rPr>
                <w:rFonts w:eastAsia="Times New Roman" w:cs="Times New Roman"/>
                <w:color w:val="1B1C1D"/>
                <w:lang w:val="et-EE" w:eastAsia="et-EE"/>
              </w:rPr>
              <w:t>Registrikood või registreerimisnumber</w:t>
            </w:r>
          </w:p>
        </w:tc>
        <w:tc>
          <w:tcPr>
            <w:tcW w:w="4124" w:type="dxa"/>
            <w:hideMark/>
          </w:tcPr>
          <w:p w14:paraId="53242924" w14:textId="77777777" w:rsidR="008D7B12" w:rsidRPr="00327E5B" w:rsidRDefault="008D7B12">
            <w:pPr>
              <w:rPr>
                <w:rFonts w:eastAsia="Times New Roman" w:cs="Times New Roman"/>
                <w:color w:val="1B1C1D"/>
                <w:szCs w:val="24"/>
                <w:lang w:val="et-EE" w:eastAsia="et-EE"/>
              </w:rPr>
            </w:pPr>
          </w:p>
        </w:tc>
      </w:tr>
      <w:tr w:rsidR="006519C9" w:rsidRPr="00327E5B" w14:paraId="7ABCBD82" w14:textId="77777777" w:rsidTr="364601C4">
        <w:trPr>
          <w:trHeight w:val="269"/>
        </w:trPr>
        <w:tc>
          <w:tcPr>
            <w:tcW w:w="4915" w:type="dxa"/>
            <w:hideMark/>
          </w:tcPr>
          <w:p w14:paraId="38CD079A" w14:textId="77777777" w:rsidR="008D7B12" w:rsidRPr="00327E5B" w:rsidRDefault="2523CB11" w:rsidP="364601C4">
            <w:pPr>
              <w:rPr>
                <w:rFonts w:eastAsia="Times New Roman" w:cs="Times New Roman"/>
                <w:color w:val="1B1C1D"/>
                <w:lang w:val="et-EE" w:eastAsia="et-EE"/>
              </w:rPr>
            </w:pPr>
            <w:r w:rsidRPr="528B887B">
              <w:rPr>
                <w:rFonts w:eastAsia="Times New Roman" w:cs="Times New Roman"/>
                <w:color w:val="1B1C1D"/>
                <w:lang w:val="et-EE" w:eastAsia="et-EE"/>
              </w:rPr>
              <w:t>Registreerimise kuupäev</w:t>
            </w:r>
          </w:p>
        </w:tc>
        <w:tc>
          <w:tcPr>
            <w:tcW w:w="4124" w:type="dxa"/>
            <w:hideMark/>
          </w:tcPr>
          <w:p w14:paraId="2CA96CB9" w14:textId="77777777" w:rsidR="008D7B12" w:rsidRPr="00327E5B" w:rsidRDefault="008D7B12">
            <w:pPr>
              <w:rPr>
                <w:rFonts w:eastAsia="Times New Roman" w:cs="Times New Roman"/>
                <w:color w:val="1B1C1D"/>
                <w:szCs w:val="24"/>
                <w:lang w:val="et-EE" w:eastAsia="et-EE"/>
              </w:rPr>
            </w:pPr>
          </w:p>
        </w:tc>
      </w:tr>
      <w:tr w:rsidR="006519C9" w:rsidRPr="00327E5B" w14:paraId="4D4A4534" w14:textId="77777777" w:rsidTr="364601C4">
        <w:trPr>
          <w:trHeight w:val="553"/>
        </w:trPr>
        <w:tc>
          <w:tcPr>
            <w:tcW w:w="4915" w:type="dxa"/>
          </w:tcPr>
          <w:p w14:paraId="709A24EF" w14:textId="02759FB4" w:rsidR="00E30C20" w:rsidRPr="00327E5B" w:rsidRDefault="006519C9">
            <w:pPr>
              <w:rPr>
                <w:rFonts w:eastAsia="Times New Roman" w:cs="Times New Roman"/>
                <w:color w:val="1B1C1D"/>
                <w:szCs w:val="24"/>
                <w:bdr w:val="none" w:sz="0" w:space="0" w:color="auto" w:frame="1"/>
                <w:lang w:val="et-EE" w:eastAsia="et-EE"/>
              </w:rPr>
            </w:pPr>
            <w:r w:rsidRPr="00327E5B">
              <w:rPr>
                <w:rFonts w:eastAsia="Times New Roman" w:cs="Times New Roman"/>
                <w:color w:val="1B1C1D"/>
                <w:szCs w:val="24"/>
                <w:bdr w:val="none" w:sz="0" w:space="0" w:color="auto" w:frame="1"/>
                <w:lang w:val="et-EE" w:eastAsia="et-EE"/>
              </w:rPr>
              <w:t>J</w:t>
            </w:r>
            <w:r w:rsidR="00E30C20" w:rsidRPr="00327E5B">
              <w:rPr>
                <w:rFonts w:eastAsia="Times New Roman" w:cs="Times New Roman"/>
                <w:color w:val="1B1C1D"/>
                <w:szCs w:val="24"/>
                <w:bdr w:val="none" w:sz="0" w:space="0" w:color="auto" w:frame="1"/>
                <w:lang w:val="et-EE" w:eastAsia="et-EE"/>
              </w:rPr>
              <w:t>uhataja nimi</w:t>
            </w:r>
            <w:r w:rsidRPr="00327E5B">
              <w:rPr>
                <w:rFonts w:eastAsia="Times New Roman" w:cs="Times New Roman"/>
                <w:color w:val="1B1C1D"/>
                <w:szCs w:val="24"/>
                <w:bdr w:val="none" w:sz="0" w:space="0" w:color="auto" w:frame="1"/>
                <w:lang w:val="et-EE" w:eastAsia="et-EE"/>
              </w:rPr>
              <w:t xml:space="preserve">/ </w:t>
            </w:r>
            <w:r w:rsidR="00E30C20" w:rsidRPr="00327E5B">
              <w:rPr>
                <w:rFonts w:eastAsia="Times New Roman" w:cs="Times New Roman"/>
                <w:color w:val="1B1C1D"/>
                <w:szCs w:val="24"/>
                <w:bdr w:val="none" w:sz="0" w:space="0" w:color="auto" w:frame="1"/>
                <w:lang w:val="et-EE" w:eastAsia="et-EE"/>
              </w:rPr>
              <w:t>juhatuse liikmete</w:t>
            </w:r>
            <w:r w:rsidRPr="00327E5B">
              <w:rPr>
                <w:rFonts w:eastAsia="Times New Roman" w:cs="Times New Roman"/>
                <w:color w:val="1B1C1D"/>
                <w:szCs w:val="24"/>
                <w:bdr w:val="none" w:sz="0" w:space="0" w:color="auto" w:frame="1"/>
                <w:lang w:val="et-EE" w:eastAsia="et-EE"/>
              </w:rPr>
              <w:t>/</w:t>
            </w:r>
            <w:r w:rsidR="00E30C20" w:rsidRPr="00327E5B">
              <w:rPr>
                <w:rFonts w:eastAsia="Times New Roman" w:cs="Times New Roman"/>
                <w:color w:val="1B1C1D"/>
                <w:szCs w:val="24"/>
                <w:bdr w:val="none" w:sz="0" w:space="0" w:color="auto" w:frame="1"/>
                <w:lang w:val="et-EE" w:eastAsia="et-EE"/>
              </w:rPr>
              <w:t>muu seda asendava organi liikmete nimed</w:t>
            </w:r>
          </w:p>
        </w:tc>
        <w:tc>
          <w:tcPr>
            <w:tcW w:w="4124" w:type="dxa"/>
          </w:tcPr>
          <w:p w14:paraId="6487EADE" w14:textId="77777777" w:rsidR="00E30C20" w:rsidRPr="00327E5B" w:rsidRDefault="00E30C20">
            <w:pPr>
              <w:rPr>
                <w:rFonts w:eastAsia="Times New Roman" w:cs="Times New Roman"/>
                <w:color w:val="1B1C1D"/>
                <w:szCs w:val="24"/>
                <w:lang w:val="et-EE" w:eastAsia="et-EE"/>
              </w:rPr>
            </w:pPr>
          </w:p>
        </w:tc>
      </w:tr>
      <w:tr w:rsidR="008E30C6" w:rsidRPr="00327E5B" w14:paraId="085BC4F5" w14:textId="77777777" w:rsidTr="364601C4">
        <w:trPr>
          <w:trHeight w:val="269"/>
        </w:trPr>
        <w:tc>
          <w:tcPr>
            <w:tcW w:w="4915" w:type="dxa"/>
          </w:tcPr>
          <w:p w14:paraId="0D14D2F0" w14:textId="11B0DF78" w:rsidR="008E30C6" w:rsidRPr="00327E5B" w:rsidRDefault="00A2463C">
            <w:pPr>
              <w:rPr>
                <w:rFonts w:eastAsia="Times New Roman" w:cs="Times New Roman"/>
                <w:color w:val="1B1C1D"/>
                <w:szCs w:val="24"/>
                <w:lang w:val="et-EE" w:eastAsia="et-EE"/>
              </w:rPr>
            </w:pPr>
            <w:r w:rsidRPr="00327E5B">
              <w:rPr>
                <w:rFonts w:eastAsia="Times New Roman" w:cs="Times New Roman"/>
                <w:color w:val="1B1C1D"/>
                <w:szCs w:val="24"/>
                <w:lang w:val="et-EE" w:eastAsia="et-EE"/>
              </w:rPr>
              <w:t>Registreerimisriik</w:t>
            </w:r>
          </w:p>
        </w:tc>
        <w:tc>
          <w:tcPr>
            <w:tcW w:w="4124" w:type="dxa"/>
          </w:tcPr>
          <w:p w14:paraId="72ECFABB" w14:textId="77777777" w:rsidR="008E30C6" w:rsidRPr="00327E5B" w:rsidRDefault="008E30C6">
            <w:pPr>
              <w:rPr>
                <w:rFonts w:eastAsia="Times New Roman" w:cs="Times New Roman"/>
                <w:color w:val="1B1C1D"/>
                <w:szCs w:val="24"/>
                <w:lang w:val="et-EE" w:eastAsia="et-EE"/>
              </w:rPr>
            </w:pPr>
          </w:p>
        </w:tc>
      </w:tr>
      <w:tr w:rsidR="008E30C6" w:rsidRPr="00327E5B" w14:paraId="7844B0B9" w14:textId="77777777" w:rsidTr="364601C4">
        <w:trPr>
          <w:trHeight w:val="269"/>
        </w:trPr>
        <w:tc>
          <w:tcPr>
            <w:tcW w:w="4915" w:type="dxa"/>
          </w:tcPr>
          <w:p w14:paraId="2BA30245" w14:textId="54B3E7A4" w:rsidR="008E30C6" w:rsidRPr="00327E5B" w:rsidRDefault="0035044F">
            <w:pPr>
              <w:rPr>
                <w:rFonts w:eastAsia="Times New Roman" w:cs="Times New Roman"/>
                <w:color w:val="1B1C1D"/>
                <w:szCs w:val="24"/>
                <w:lang w:val="et-EE" w:eastAsia="et-EE"/>
              </w:rPr>
            </w:pPr>
            <w:r w:rsidRPr="00327E5B">
              <w:rPr>
                <w:rFonts w:eastAsia="Times New Roman" w:cs="Times New Roman"/>
                <w:color w:val="1B1C1D"/>
                <w:szCs w:val="24"/>
                <w:lang w:val="et-EE" w:eastAsia="et-EE"/>
              </w:rPr>
              <w:t>Juriidiline aadress</w:t>
            </w:r>
          </w:p>
        </w:tc>
        <w:tc>
          <w:tcPr>
            <w:tcW w:w="4124" w:type="dxa"/>
          </w:tcPr>
          <w:p w14:paraId="279ACA04" w14:textId="77777777" w:rsidR="008E30C6" w:rsidRPr="00327E5B" w:rsidRDefault="008E30C6">
            <w:pPr>
              <w:rPr>
                <w:rFonts w:eastAsia="Times New Roman" w:cs="Times New Roman"/>
                <w:color w:val="1B1C1D"/>
                <w:szCs w:val="24"/>
                <w:lang w:val="et-EE" w:eastAsia="et-EE"/>
              </w:rPr>
            </w:pPr>
          </w:p>
        </w:tc>
      </w:tr>
      <w:tr w:rsidR="0035044F" w:rsidRPr="00327E5B" w14:paraId="26A54A3E" w14:textId="77777777" w:rsidTr="364601C4">
        <w:trPr>
          <w:trHeight w:val="269"/>
        </w:trPr>
        <w:tc>
          <w:tcPr>
            <w:tcW w:w="4915" w:type="dxa"/>
          </w:tcPr>
          <w:p w14:paraId="011D7A34" w14:textId="578E97A0" w:rsidR="0035044F" w:rsidRPr="00327E5B" w:rsidRDefault="0035044F" w:rsidP="0035044F">
            <w:pPr>
              <w:rPr>
                <w:rFonts w:eastAsia="Times New Roman" w:cs="Times New Roman"/>
                <w:color w:val="1B1C1D"/>
                <w:szCs w:val="24"/>
                <w:lang w:val="et-EE" w:eastAsia="et-EE"/>
              </w:rPr>
            </w:pPr>
            <w:r w:rsidRPr="00327E5B">
              <w:rPr>
                <w:rFonts w:eastAsia="Times New Roman" w:cs="Times New Roman"/>
                <w:color w:val="1B1C1D"/>
                <w:szCs w:val="24"/>
                <w:lang w:val="et-EE" w:eastAsia="et-EE"/>
              </w:rPr>
              <w:t>Püsiv asu- või tegevuskoht</w:t>
            </w:r>
          </w:p>
        </w:tc>
        <w:tc>
          <w:tcPr>
            <w:tcW w:w="4124" w:type="dxa"/>
          </w:tcPr>
          <w:p w14:paraId="62E5D83B" w14:textId="77777777" w:rsidR="0035044F" w:rsidRPr="00327E5B" w:rsidRDefault="0035044F" w:rsidP="0035044F">
            <w:pPr>
              <w:rPr>
                <w:rFonts w:eastAsia="Times New Roman" w:cs="Times New Roman"/>
                <w:color w:val="1B1C1D"/>
                <w:szCs w:val="24"/>
                <w:lang w:val="et-EE" w:eastAsia="et-EE"/>
              </w:rPr>
            </w:pPr>
          </w:p>
        </w:tc>
      </w:tr>
      <w:tr w:rsidR="0035044F" w:rsidRPr="00327E5B" w14:paraId="3DBBEC92" w14:textId="77777777" w:rsidTr="364601C4">
        <w:trPr>
          <w:trHeight w:val="269"/>
        </w:trPr>
        <w:tc>
          <w:tcPr>
            <w:tcW w:w="4915" w:type="dxa"/>
            <w:hideMark/>
          </w:tcPr>
          <w:p w14:paraId="436EC9D1" w14:textId="52564D61" w:rsidR="0035044F" w:rsidRPr="00327E5B" w:rsidRDefault="0D474B95" w:rsidP="364601C4">
            <w:pPr>
              <w:rPr>
                <w:rFonts w:eastAsia="Times New Roman" w:cs="Times New Roman"/>
                <w:color w:val="1B1C1D"/>
                <w:lang w:val="et-EE" w:eastAsia="et-EE"/>
              </w:rPr>
            </w:pPr>
            <w:r w:rsidRPr="364601C4">
              <w:rPr>
                <w:rFonts w:eastAsia="Times New Roman" w:cs="Times New Roman"/>
                <w:color w:val="1B1C1D"/>
                <w:lang w:val="et-EE" w:eastAsia="et-EE"/>
              </w:rPr>
              <w:t>Peamised äritegevuse valdkonnad</w:t>
            </w:r>
          </w:p>
        </w:tc>
        <w:tc>
          <w:tcPr>
            <w:tcW w:w="4124" w:type="dxa"/>
            <w:hideMark/>
          </w:tcPr>
          <w:p w14:paraId="0C413C88" w14:textId="77777777" w:rsidR="0035044F" w:rsidRPr="00327E5B" w:rsidRDefault="0035044F" w:rsidP="0035044F">
            <w:pPr>
              <w:rPr>
                <w:rFonts w:eastAsia="Times New Roman" w:cs="Times New Roman"/>
                <w:color w:val="1B1C1D"/>
                <w:szCs w:val="24"/>
                <w:lang w:val="et-EE" w:eastAsia="et-EE"/>
              </w:rPr>
            </w:pPr>
          </w:p>
        </w:tc>
      </w:tr>
      <w:tr w:rsidR="0035044F" w:rsidRPr="00327E5B" w14:paraId="47500FB8" w14:textId="77777777" w:rsidTr="364601C4">
        <w:trPr>
          <w:trHeight w:val="269"/>
        </w:trPr>
        <w:tc>
          <w:tcPr>
            <w:tcW w:w="4915" w:type="dxa"/>
            <w:hideMark/>
          </w:tcPr>
          <w:p w14:paraId="6D6F7B99" w14:textId="345E1ABA" w:rsidR="0035044F" w:rsidRPr="00327E5B" w:rsidRDefault="0035044F" w:rsidP="0035044F">
            <w:pPr>
              <w:rPr>
                <w:rFonts w:eastAsia="Times New Roman" w:cs="Times New Roman"/>
                <w:color w:val="1B1C1D"/>
                <w:szCs w:val="24"/>
                <w:lang w:val="et-EE" w:eastAsia="et-EE"/>
              </w:rPr>
            </w:pPr>
            <w:r w:rsidRPr="00327E5B">
              <w:rPr>
                <w:rFonts w:eastAsia="Times New Roman" w:cs="Times New Roman"/>
                <w:color w:val="1B1C1D"/>
                <w:szCs w:val="24"/>
                <w:lang w:val="et-EE" w:eastAsia="et-EE"/>
              </w:rPr>
              <w:t>Ärisuhte või tehingu eesmärk</w:t>
            </w:r>
          </w:p>
        </w:tc>
        <w:tc>
          <w:tcPr>
            <w:tcW w:w="4124" w:type="dxa"/>
            <w:hideMark/>
          </w:tcPr>
          <w:p w14:paraId="68E57F43" w14:textId="77777777" w:rsidR="0035044F" w:rsidRPr="00327E5B" w:rsidRDefault="0035044F" w:rsidP="0035044F">
            <w:pPr>
              <w:rPr>
                <w:rFonts w:eastAsia="Times New Roman" w:cs="Times New Roman"/>
                <w:color w:val="1B1C1D"/>
                <w:szCs w:val="24"/>
                <w:lang w:val="et-EE" w:eastAsia="et-EE"/>
              </w:rPr>
            </w:pPr>
          </w:p>
        </w:tc>
      </w:tr>
      <w:tr w:rsidR="0035044F" w:rsidRPr="00327E5B" w14:paraId="4B3F069D" w14:textId="77777777" w:rsidTr="364601C4">
        <w:trPr>
          <w:trHeight w:val="628"/>
        </w:trPr>
        <w:tc>
          <w:tcPr>
            <w:tcW w:w="4915" w:type="dxa"/>
            <w:hideMark/>
          </w:tcPr>
          <w:p w14:paraId="6577F2A3" w14:textId="68535984" w:rsidR="0035044F" w:rsidRPr="00327E5B" w:rsidRDefault="0035044F" w:rsidP="0035044F">
            <w:pPr>
              <w:rPr>
                <w:rFonts w:eastAsia="Times New Roman" w:cs="Times New Roman"/>
                <w:color w:val="1B1C1D"/>
                <w:szCs w:val="24"/>
                <w:lang w:val="et-EE" w:eastAsia="et-EE"/>
              </w:rPr>
            </w:pPr>
            <w:r w:rsidRPr="00327E5B">
              <w:rPr>
                <w:rFonts w:cs="Times New Roman"/>
                <w:szCs w:val="24"/>
                <w:lang w:val="et-EE"/>
              </w:rPr>
              <w:t>Kas tegutsete kellegi teise eest või nimel?</w:t>
            </w:r>
          </w:p>
        </w:tc>
        <w:tc>
          <w:tcPr>
            <w:tcW w:w="4124" w:type="dxa"/>
            <w:hideMark/>
          </w:tcPr>
          <w:p w14:paraId="609E0FAB" w14:textId="03793AE8" w:rsidR="0035044F" w:rsidRPr="00327E5B" w:rsidRDefault="00000000" w:rsidP="0035044F">
            <w:pPr>
              <w:tabs>
                <w:tab w:val="right" w:pos="1418"/>
                <w:tab w:val="left" w:pos="3544"/>
              </w:tabs>
              <w:rPr>
                <w:rFonts w:cs="Times New Roman"/>
                <w:szCs w:val="24"/>
                <w:lang w:val="et-EE"/>
              </w:rPr>
            </w:pPr>
            <w:sdt>
              <w:sdtPr>
                <w:rPr>
                  <w:rFonts w:cs="Times New Roman"/>
                  <w:szCs w:val="24"/>
                  <w:lang w:val="et-EE"/>
                </w:rPr>
                <w:id w:val="-1165395564"/>
                <w14:checkbox>
                  <w14:checked w14:val="0"/>
                  <w14:checkedState w14:val="2612" w14:font="MS Gothic"/>
                  <w14:uncheckedState w14:val="2610" w14:font="MS Gothic"/>
                </w14:checkbox>
              </w:sdtPr>
              <w:sdtContent>
                <w:r w:rsidR="00F635F0" w:rsidRPr="00327E5B">
                  <w:rPr>
                    <w:rFonts w:ascii="MS Gothic" w:eastAsia="MS Gothic" w:hAnsi="MS Gothic" w:cs="Times New Roman"/>
                    <w:szCs w:val="24"/>
                    <w:lang w:val="et-EE"/>
                  </w:rPr>
                  <w:t>☐</w:t>
                </w:r>
              </w:sdtContent>
            </w:sdt>
            <w:r w:rsidR="0035044F" w:rsidRPr="00327E5B">
              <w:rPr>
                <w:rFonts w:cs="Times New Roman"/>
                <w:szCs w:val="24"/>
                <w:lang w:val="et-EE"/>
              </w:rPr>
              <w:t xml:space="preserve"> Jah</w:t>
            </w:r>
          </w:p>
          <w:p w14:paraId="45A44D87" w14:textId="2ACBF07C" w:rsidR="0035044F" w:rsidRPr="00327E5B" w:rsidRDefault="00000000" w:rsidP="0035044F">
            <w:pPr>
              <w:rPr>
                <w:rFonts w:eastAsia="Times New Roman" w:cs="Times New Roman"/>
                <w:color w:val="1B1C1D"/>
                <w:szCs w:val="24"/>
                <w:lang w:val="et-EE" w:eastAsia="et-EE"/>
              </w:rPr>
            </w:pPr>
            <w:sdt>
              <w:sdtPr>
                <w:rPr>
                  <w:rFonts w:cs="Times New Roman"/>
                  <w:szCs w:val="24"/>
                  <w:lang w:val="et-EE"/>
                </w:rPr>
                <w:id w:val="1802416734"/>
                <w14:checkbox>
                  <w14:checked w14:val="0"/>
                  <w14:checkedState w14:val="2612" w14:font="MS Gothic"/>
                  <w14:uncheckedState w14:val="2610" w14:font="MS Gothic"/>
                </w14:checkbox>
              </w:sdtPr>
              <w:sdtContent>
                <w:r w:rsidR="0035044F" w:rsidRPr="00327E5B">
                  <w:rPr>
                    <w:rFonts w:ascii="Segoe UI Symbol" w:eastAsia="MS Gothic" w:hAnsi="Segoe UI Symbol" w:cs="Segoe UI Symbol"/>
                    <w:szCs w:val="24"/>
                    <w:lang w:val="et-EE"/>
                  </w:rPr>
                  <w:t>☐</w:t>
                </w:r>
              </w:sdtContent>
            </w:sdt>
            <w:r w:rsidR="0035044F" w:rsidRPr="00327E5B">
              <w:rPr>
                <w:rFonts w:cs="Times New Roman"/>
                <w:szCs w:val="24"/>
                <w:lang w:val="et-EE"/>
              </w:rPr>
              <w:t xml:space="preserve"> Ei</w:t>
            </w:r>
          </w:p>
        </w:tc>
      </w:tr>
      <w:tr w:rsidR="0035044F" w:rsidRPr="00327E5B" w14:paraId="5A169E39" w14:textId="77777777" w:rsidTr="364601C4">
        <w:trPr>
          <w:trHeight w:val="269"/>
        </w:trPr>
        <w:tc>
          <w:tcPr>
            <w:tcW w:w="4915" w:type="dxa"/>
            <w:hideMark/>
          </w:tcPr>
          <w:p w14:paraId="47B2F77D" w14:textId="18BFB105" w:rsidR="0035044F" w:rsidRPr="00327E5B" w:rsidRDefault="0035044F" w:rsidP="0035044F">
            <w:pPr>
              <w:rPr>
                <w:rFonts w:eastAsia="Times New Roman" w:cs="Times New Roman"/>
                <w:color w:val="1B1C1D"/>
                <w:szCs w:val="24"/>
                <w:lang w:val="et-EE" w:eastAsia="et-EE"/>
              </w:rPr>
            </w:pPr>
            <w:r w:rsidRPr="00327E5B">
              <w:rPr>
                <w:rFonts w:eastAsia="Times New Roman" w:cs="Times New Roman"/>
                <w:color w:val="1B1C1D"/>
                <w:szCs w:val="24"/>
                <w:lang w:val="et-EE" w:eastAsia="et-EE"/>
              </w:rPr>
              <w:t>Kogemus tegevusvaldkonnas</w:t>
            </w:r>
          </w:p>
        </w:tc>
        <w:tc>
          <w:tcPr>
            <w:tcW w:w="4124" w:type="dxa"/>
            <w:hideMark/>
          </w:tcPr>
          <w:p w14:paraId="37CD4D2E" w14:textId="77777777" w:rsidR="0035044F" w:rsidRPr="00327E5B" w:rsidRDefault="0035044F" w:rsidP="0035044F">
            <w:pPr>
              <w:rPr>
                <w:rFonts w:eastAsia="Times New Roman" w:cs="Times New Roman"/>
                <w:color w:val="1B1C1D"/>
                <w:szCs w:val="24"/>
                <w:lang w:val="et-EE" w:eastAsia="et-EE"/>
              </w:rPr>
            </w:pPr>
          </w:p>
        </w:tc>
      </w:tr>
      <w:tr w:rsidR="0035044F" w:rsidRPr="00327E5B" w14:paraId="12B2ACA4" w14:textId="77777777" w:rsidTr="364601C4">
        <w:trPr>
          <w:trHeight w:val="269"/>
        </w:trPr>
        <w:tc>
          <w:tcPr>
            <w:tcW w:w="4915" w:type="dxa"/>
          </w:tcPr>
          <w:p w14:paraId="7C042282" w14:textId="6B95D45C" w:rsidR="0035044F" w:rsidRPr="00327E5B" w:rsidRDefault="0035044F" w:rsidP="0035044F">
            <w:pPr>
              <w:rPr>
                <w:rFonts w:eastAsia="Times New Roman" w:cs="Times New Roman"/>
                <w:color w:val="1B1C1D"/>
                <w:szCs w:val="24"/>
                <w:lang w:val="et-EE" w:eastAsia="et-EE"/>
              </w:rPr>
            </w:pPr>
            <w:r w:rsidRPr="00327E5B">
              <w:rPr>
                <w:rFonts w:eastAsia="Times New Roman" w:cs="Times New Roman"/>
                <w:color w:val="1B1C1D"/>
                <w:szCs w:val="24"/>
                <w:lang w:val="et-EE" w:eastAsia="et-EE"/>
              </w:rPr>
              <w:t>Telefon</w:t>
            </w:r>
          </w:p>
        </w:tc>
        <w:tc>
          <w:tcPr>
            <w:tcW w:w="4124" w:type="dxa"/>
          </w:tcPr>
          <w:p w14:paraId="45ACD6A1" w14:textId="77777777" w:rsidR="0035044F" w:rsidRPr="00327E5B" w:rsidRDefault="0035044F" w:rsidP="0035044F">
            <w:pPr>
              <w:rPr>
                <w:rFonts w:eastAsia="Times New Roman" w:cs="Times New Roman"/>
                <w:color w:val="1B1C1D"/>
                <w:szCs w:val="24"/>
                <w:lang w:val="et-EE" w:eastAsia="et-EE"/>
              </w:rPr>
            </w:pPr>
          </w:p>
        </w:tc>
      </w:tr>
      <w:tr w:rsidR="0035044F" w:rsidRPr="00327E5B" w14:paraId="0095A498" w14:textId="77777777" w:rsidTr="364601C4">
        <w:trPr>
          <w:trHeight w:val="269"/>
        </w:trPr>
        <w:tc>
          <w:tcPr>
            <w:tcW w:w="4915" w:type="dxa"/>
            <w:hideMark/>
          </w:tcPr>
          <w:p w14:paraId="007D893F" w14:textId="7B7589BC" w:rsidR="0035044F" w:rsidRPr="00327E5B" w:rsidRDefault="0035044F" w:rsidP="0035044F">
            <w:pPr>
              <w:rPr>
                <w:rFonts w:eastAsia="Times New Roman" w:cs="Times New Roman"/>
                <w:color w:val="1B1C1D"/>
                <w:szCs w:val="24"/>
                <w:lang w:val="et-EE" w:eastAsia="et-EE"/>
              </w:rPr>
            </w:pPr>
            <w:r w:rsidRPr="00327E5B">
              <w:rPr>
                <w:rFonts w:eastAsia="Times New Roman" w:cs="Times New Roman"/>
                <w:color w:val="1B1C1D"/>
                <w:szCs w:val="24"/>
                <w:lang w:val="et-EE" w:eastAsia="et-EE"/>
              </w:rPr>
              <w:t>E-post</w:t>
            </w:r>
          </w:p>
        </w:tc>
        <w:tc>
          <w:tcPr>
            <w:tcW w:w="4124" w:type="dxa"/>
            <w:hideMark/>
          </w:tcPr>
          <w:p w14:paraId="6B06D7E7" w14:textId="77777777" w:rsidR="0035044F" w:rsidRPr="00327E5B" w:rsidRDefault="0035044F" w:rsidP="0035044F">
            <w:pPr>
              <w:rPr>
                <w:rFonts w:eastAsia="Times New Roman" w:cs="Times New Roman"/>
                <w:color w:val="1B1C1D"/>
                <w:szCs w:val="24"/>
                <w:lang w:val="et-EE" w:eastAsia="et-EE"/>
              </w:rPr>
            </w:pPr>
          </w:p>
        </w:tc>
      </w:tr>
      <w:tr w:rsidR="0035044F" w:rsidRPr="00327E5B" w14:paraId="11DF7108" w14:textId="77777777" w:rsidTr="364601C4">
        <w:trPr>
          <w:trHeight w:val="897"/>
        </w:trPr>
        <w:tc>
          <w:tcPr>
            <w:tcW w:w="4915" w:type="dxa"/>
          </w:tcPr>
          <w:p w14:paraId="037D0315" w14:textId="48230078" w:rsidR="0035044F" w:rsidRPr="00327E5B" w:rsidRDefault="5664B1D9" w:rsidP="364601C4">
            <w:pPr>
              <w:rPr>
                <w:rFonts w:eastAsia="Times New Roman" w:cs="Times New Roman"/>
                <w:color w:val="1B1C1D"/>
                <w:lang w:val="et-EE" w:eastAsia="et-EE"/>
              </w:rPr>
            </w:pPr>
            <w:r w:rsidRPr="364601C4">
              <w:rPr>
                <w:rFonts w:cs="Times New Roman"/>
                <w:lang w:val="et-EE"/>
              </w:rPr>
              <w:t>Kas õigusteenuse arved tasub klient</w:t>
            </w:r>
            <w:r w:rsidR="3627E100" w:rsidRPr="364601C4">
              <w:rPr>
                <w:rFonts w:cs="Times New Roman"/>
                <w:lang w:val="et-EE"/>
              </w:rPr>
              <w:t xml:space="preserve"> ise</w:t>
            </w:r>
            <w:r w:rsidRPr="364601C4">
              <w:rPr>
                <w:rFonts w:cs="Times New Roman"/>
                <w:lang w:val="et-EE"/>
              </w:rPr>
              <w:t>?</w:t>
            </w:r>
          </w:p>
        </w:tc>
        <w:tc>
          <w:tcPr>
            <w:tcW w:w="4124" w:type="dxa"/>
          </w:tcPr>
          <w:p w14:paraId="714B5300" w14:textId="22B5A4F7" w:rsidR="0035044F" w:rsidRPr="00327E5B" w:rsidRDefault="00000000" w:rsidP="0035044F">
            <w:pPr>
              <w:tabs>
                <w:tab w:val="right" w:pos="1418"/>
                <w:tab w:val="left" w:pos="3544"/>
              </w:tabs>
              <w:rPr>
                <w:rFonts w:cs="Times New Roman"/>
                <w:szCs w:val="24"/>
                <w:lang w:val="et-EE"/>
              </w:rPr>
            </w:pPr>
            <w:sdt>
              <w:sdtPr>
                <w:rPr>
                  <w:rFonts w:cs="Times New Roman"/>
                  <w:szCs w:val="24"/>
                  <w:lang w:val="et-EE"/>
                </w:rPr>
                <w:id w:val="1787392301"/>
                <w14:checkbox>
                  <w14:checked w14:val="0"/>
                  <w14:checkedState w14:val="2612" w14:font="MS Gothic"/>
                  <w14:uncheckedState w14:val="2610" w14:font="MS Gothic"/>
                </w14:checkbox>
              </w:sdtPr>
              <w:sdtContent>
                <w:r w:rsidR="0035044F" w:rsidRPr="00327E5B">
                  <w:rPr>
                    <w:rFonts w:ascii="MS Gothic" w:eastAsia="MS Gothic" w:hAnsi="MS Gothic" w:cs="Times New Roman"/>
                    <w:szCs w:val="24"/>
                    <w:lang w:val="et-EE"/>
                  </w:rPr>
                  <w:t>☐</w:t>
                </w:r>
              </w:sdtContent>
            </w:sdt>
            <w:r w:rsidR="0035044F" w:rsidRPr="00327E5B">
              <w:rPr>
                <w:rFonts w:cs="Times New Roman"/>
                <w:szCs w:val="24"/>
                <w:lang w:val="et-EE"/>
              </w:rPr>
              <w:t xml:space="preserve"> Jah</w:t>
            </w:r>
          </w:p>
          <w:p w14:paraId="6DEC0096" w14:textId="1CD73B60" w:rsidR="0035044F" w:rsidRPr="00327E5B" w:rsidRDefault="00000000" w:rsidP="0035044F">
            <w:pPr>
              <w:rPr>
                <w:rFonts w:eastAsia="Times New Roman" w:cs="Times New Roman"/>
                <w:color w:val="1B1C1D"/>
                <w:szCs w:val="24"/>
                <w:lang w:val="et-EE" w:eastAsia="et-EE"/>
              </w:rPr>
            </w:pPr>
            <w:sdt>
              <w:sdtPr>
                <w:rPr>
                  <w:rFonts w:cs="Times New Roman"/>
                  <w:szCs w:val="24"/>
                  <w:lang w:val="et-EE"/>
                </w:rPr>
                <w:id w:val="469566186"/>
                <w14:checkbox>
                  <w14:checked w14:val="0"/>
                  <w14:checkedState w14:val="2612" w14:font="MS Gothic"/>
                  <w14:uncheckedState w14:val="2610" w14:font="MS Gothic"/>
                </w14:checkbox>
              </w:sdtPr>
              <w:sdtContent>
                <w:r w:rsidR="0035044F" w:rsidRPr="00327E5B">
                  <w:rPr>
                    <w:rFonts w:ascii="MS Gothic" w:eastAsia="MS Gothic" w:hAnsi="MS Gothic" w:cs="Times New Roman"/>
                    <w:szCs w:val="24"/>
                    <w:lang w:val="et-EE"/>
                  </w:rPr>
                  <w:t>☐</w:t>
                </w:r>
              </w:sdtContent>
            </w:sdt>
            <w:r w:rsidR="0035044F" w:rsidRPr="00327E5B">
              <w:rPr>
                <w:rFonts w:cs="Times New Roman"/>
                <w:szCs w:val="24"/>
                <w:lang w:val="et-EE"/>
              </w:rPr>
              <w:t xml:space="preserve">Ei, arve tasumine toimub: </w:t>
            </w:r>
            <w:r w:rsidR="0035044F" w:rsidRPr="00327E5B">
              <w:rPr>
                <w:rFonts w:cs="Times New Roman"/>
                <w:szCs w:val="24"/>
                <w:lang w:val="et-EE"/>
              </w:rPr>
              <w:fldChar w:fldCharType="begin">
                <w:ffData>
                  <w:name w:val=""/>
                  <w:enabled/>
                  <w:calcOnExit w:val="0"/>
                  <w:textInput/>
                </w:ffData>
              </w:fldChar>
            </w:r>
            <w:r w:rsidR="0035044F" w:rsidRPr="00327E5B">
              <w:rPr>
                <w:rFonts w:cs="Times New Roman"/>
                <w:szCs w:val="24"/>
                <w:lang w:val="et-EE"/>
              </w:rPr>
              <w:instrText xml:space="preserve"> FORMTEXT </w:instrText>
            </w:r>
            <w:r w:rsidR="0035044F" w:rsidRPr="00327E5B">
              <w:rPr>
                <w:rFonts w:cs="Times New Roman"/>
                <w:szCs w:val="24"/>
                <w:lang w:val="et-EE"/>
              </w:rPr>
            </w:r>
            <w:r w:rsidR="0035044F" w:rsidRPr="00327E5B">
              <w:rPr>
                <w:rFonts w:cs="Times New Roman"/>
                <w:szCs w:val="24"/>
                <w:lang w:val="et-EE"/>
              </w:rPr>
              <w:fldChar w:fldCharType="separate"/>
            </w:r>
            <w:r w:rsidR="0035044F" w:rsidRPr="00327E5B">
              <w:rPr>
                <w:rFonts w:cs="Times New Roman"/>
                <w:noProof/>
                <w:szCs w:val="24"/>
                <w:lang w:val="et-EE"/>
              </w:rPr>
              <w:t> </w:t>
            </w:r>
            <w:r w:rsidR="0035044F" w:rsidRPr="00327E5B">
              <w:rPr>
                <w:rFonts w:cs="Times New Roman"/>
                <w:noProof/>
                <w:szCs w:val="24"/>
                <w:lang w:val="et-EE"/>
              </w:rPr>
              <w:t> </w:t>
            </w:r>
            <w:r w:rsidR="0035044F" w:rsidRPr="00327E5B">
              <w:rPr>
                <w:rFonts w:cs="Times New Roman"/>
                <w:noProof/>
                <w:szCs w:val="24"/>
                <w:lang w:val="et-EE"/>
              </w:rPr>
              <w:t> </w:t>
            </w:r>
            <w:r w:rsidR="0035044F" w:rsidRPr="00327E5B">
              <w:rPr>
                <w:rFonts w:cs="Times New Roman"/>
                <w:noProof/>
                <w:szCs w:val="24"/>
                <w:lang w:val="et-EE"/>
              </w:rPr>
              <w:t> </w:t>
            </w:r>
            <w:r w:rsidR="0035044F" w:rsidRPr="00327E5B">
              <w:rPr>
                <w:rFonts w:cs="Times New Roman"/>
                <w:noProof/>
                <w:szCs w:val="24"/>
                <w:lang w:val="et-EE"/>
              </w:rPr>
              <w:t> </w:t>
            </w:r>
            <w:r w:rsidR="0035044F" w:rsidRPr="00327E5B">
              <w:rPr>
                <w:rFonts w:cs="Times New Roman"/>
                <w:szCs w:val="24"/>
                <w:lang w:val="et-EE"/>
              </w:rPr>
              <w:fldChar w:fldCharType="end"/>
            </w:r>
            <w:r w:rsidR="0035044F" w:rsidRPr="00327E5B">
              <w:rPr>
                <w:rFonts w:cs="Times New Roman"/>
                <w:szCs w:val="24"/>
                <w:lang w:val="et-EE"/>
              </w:rPr>
              <w:t xml:space="preserve"> </w:t>
            </w:r>
            <w:r w:rsidR="0035044F" w:rsidRPr="00327E5B">
              <w:rPr>
                <w:rFonts w:cs="Times New Roman"/>
                <w:i/>
                <w:iCs/>
                <w:szCs w:val="24"/>
                <w:lang w:val="et-EE"/>
              </w:rPr>
              <w:t>(palun täpsustage)</w:t>
            </w:r>
          </w:p>
        </w:tc>
      </w:tr>
      <w:tr w:rsidR="0035044F" w:rsidRPr="00327E5B" w14:paraId="17DB88CA" w14:textId="77777777" w:rsidTr="364601C4">
        <w:trPr>
          <w:trHeight w:val="897"/>
        </w:trPr>
        <w:tc>
          <w:tcPr>
            <w:tcW w:w="4915" w:type="dxa"/>
          </w:tcPr>
          <w:p w14:paraId="25312B35" w14:textId="701B4B8A" w:rsidR="0035044F" w:rsidRPr="00327E5B" w:rsidRDefault="0035044F" w:rsidP="0035044F">
            <w:pPr>
              <w:rPr>
                <w:rFonts w:cs="Times New Roman"/>
                <w:lang w:val="et-EE"/>
              </w:rPr>
            </w:pPr>
            <w:r w:rsidRPr="00327E5B">
              <w:rPr>
                <w:rFonts w:cs="Times New Roman"/>
                <w:lang w:val="et-EE"/>
              </w:rPr>
              <w:t>Õigusteenuse eest tasumise viis</w:t>
            </w:r>
          </w:p>
        </w:tc>
        <w:tc>
          <w:tcPr>
            <w:tcW w:w="4124" w:type="dxa"/>
          </w:tcPr>
          <w:p w14:paraId="269D5A86" w14:textId="36057ACE" w:rsidR="0035044F" w:rsidRPr="00327E5B" w:rsidRDefault="00000000" w:rsidP="0035044F">
            <w:pPr>
              <w:tabs>
                <w:tab w:val="right" w:pos="1418"/>
                <w:tab w:val="left" w:pos="3544"/>
              </w:tabs>
              <w:rPr>
                <w:rFonts w:cs="Times New Roman"/>
                <w:szCs w:val="24"/>
                <w:lang w:val="et-EE"/>
              </w:rPr>
            </w:pPr>
            <w:sdt>
              <w:sdtPr>
                <w:rPr>
                  <w:rFonts w:cs="Times New Roman"/>
                  <w:szCs w:val="24"/>
                  <w:lang w:val="et-EE"/>
                </w:rPr>
                <w:id w:val="-2056689486"/>
                <w14:checkbox>
                  <w14:checked w14:val="0"/>
                  <w14:checkedState w14:val="2612" w14:font="MS Gothic"/>
                  <w14:uncheckedState w14:val="2610" w14:font="MS Gothic"/>
                </w14:checkbox>
              </w:sdtPr>
              <w:sdtContent>
                <w:r w:rsidR="0035044F" w:rsidRPr="00327E5B">
                  <w:rPr>
                    <w:rFonts w:ascii="MS Gothic" w:eastAsia="MS Gothic" w:hAnsi="MS Gothic" w:cs="Times New Roman"/>
                    <w:szCs w:val="24"/>
                    <w:lang w:val="et-EE"/>
                  </w:rPr>
                  <w:t>☐</w:t>
                </w:r>
              </w:sdtContent>
            </w:sdt>
            <w:r w:rsidR="0035044F" w:rsidRPr="00327E5B">
              <w:rPr>
                <w:rFonts w:cs="Times New Roman"/>
                <w:szCs w:val="24"/>
                <w:lang w:val="et-EE"/>
              </w:rPr>
              <w:t xml:space="preserve"> Sularaha</w:t>
            </w:r>
          </w:p>
          <w:p w14:paraId="04390CBB" w14:textId="4D179984" w:rsidR="0035044F" w:rsidRPr="00327E5B" w:rsidRDefault="00000000" w:rsidP="0035044F">
            <w:pPr>
              <w:tabs>
                <w:tab w:val="right" w:pos="1418"/>
                <w:tab w:val="left" w:pos="3544"/>
              </w:tabs>
              <w:rPr>
                <w:rFonts w:cs="Times New Roman"/>
                <w:szCs w:val="24"/>
                <w:lang w:val="et-EE"/>
              </w:rPr>
            </w:pPr>
            <w:sdt>
              <w:sdtPr>
                <w:rPr>
                  <w:rFonts w:cs="Times New Roman"/>
                  <w:szCs w:val="24"/>
                  <w:lang w:val="et-EE"/>
                </w:rPr>
                <w:id w:val="84265100"/>
                <w14:checkbox>
                  <w14:checked w14:val="0"/>
                  <w14:checkedState w14:val="2612" w14:font="MS Gothic"/>
                  <w14:uncheckedState w14:val="2610" w14:font="MS Gothic"/>
                </w14:checkbox>
              </w:sdtPr>
              <w:sdtContent>
                <w:r w:rsidR="0035044F" w:rsidRPr="00327E5B">
                  <w:rPr>
                    <w:rFonts w:ascii="MS Gothic" w:eastAsia="MS Gothic" w:hAnsi="MS Gothic" w:cs="Times New Roman"/>
                    <w:szCs w:val="24"/>
                    <w:lang w:val="et-EE"/>
                  </w:rPr>
                  <w:t>☐</w:t>
                </w:r>
              </w:sdtContent>
            </w:sdt>
            <w:r w:rsidR="0035044F" w:rsidRPr="00327E5B">
              <w:rPr>
                <w:rFonts w:cs="Times New Roman"/>
                <w:szCs w:val="24"/>
                <w:lang w:val="et-EE"/>
              </w:rPr>
              <w:t xml:space="preserve"> Pangaülekanne</w:t>
            </w:r>
          </w:p>
          <w:p w14:paraId="6A534719" w14:textId="0C49B830" w:rsidR="0035044F" w:rsidRPr="00327E5B" w:rsidRDefault="00000000" w:rsidP="0035044F">
            <w:pPr>
              <w:tabs>
                <w:tab w:val="right" w:pos="1418"/>
                <w:tab w:val="left" w:pos="3544"/>
              </w:tabs>
              <w:rPr>
                <w:rFonts w:cs="Times New Roman"/>
                <w:szCs w:val="24"/>
                <w:lang w:val="et-EE"/>
              </w:rPr>
            </w:pPr>
            <w:sdt>
              <w:sdtPr>
                <w:rPr>
                  <w:rFonts w:cs="Times New Roman"/>
                  <w:szCs w:val="24"/>
                  <w:lang w:val="et-EE"/>
                </w:rPr>
                <w:id w:val="-963653700"/>
                <w14:checkbox>
                  <w14:checked w14:val="0"/>
                  <w14:checkedState w14:val="2612" w14:font="MS Gothic"/>
                  <w14:uncheckedState w14:val="2610" w14:font="MS Gothic"/>
                </w14:checkbox>
              </w:sdtPr>
              <w:sdtContent>
                <w:r w:rsidR="0035044F" w:rsidRPr="00327E5B">
                  <w:rPr>
                    <w:rFonts w:ascii="MS Gothic" w:eastAsia="MS Gothic" w:hAnsi="MS Gothic" w:cs="Times New Roman"/>
                    <w:szCs w:val="24"/>
                    <w:lang w:val="et-EE"/>
                  </w:rPr>
                  <w:t>☐</w:t>
                </w:r>
              </w:sdtContent>
            </w:sdt>
            <w:r w:rsidR="0035044F" w:rsidRPr="00327E5B">
              <w:rPr>
                <w:rFonts w:cs="Times New Roman"/>
                <w:szCs w:val="24"/>
                <w:lang w:val="et-EE"/>
              </w:rPr>
              <w:t xml:space="preserve"> Muu</w:t>
            </w:r>
            <w:r w:rsidR="00932C54" w:rsidRPr="00327E5B">
              <w:rPr>
                <w:rFonts w:cs="Times New Roman"/>
                <w:szCs w:val="24"/>
                <w:lang w:val="et-EE"/>
              </w:rPr>
              <w:t>:</w:t>
            </w:r>
            <w:r w:rsidR="0035044F" w:rsidRPr="00327E5B">
              <w:rPr>
                <w:rFonts w:cs="Times New Roman"/>
                <w:szCs w:val="24"/>
                <w:lang w:val="et-EE"/>
              </w:rPr>
              <w:t xml:space="preserve"> </w:t>
            </w:r>
            <w:r w:rsidR="0035044F" w:rsidRPr="00327E5B">
              <w:rPr>
                <w:rFonts w:cs="Times New Roman"/>
                <w:szCs w:val="24"/>
                <w:lang w:val="et-EE"/>
              </w:rPr>
              <w:fldChar w:fldCharType="begin">
                <w:ffData>
                  <w:name w:val=""/>
                  <w:enabled/>
                  <w:calcOnExit w:val="0"/>
                  <w:textInput/>
                </w:ffData>
              </w:fldChar>
            </w:r>
            <w:r w:rsidR="0035044F" w:rsidRPr="00327E5B">
              <w:rPr>
                <w:rFonts w:cs="Times New Roman"/>
                <w:szCs w:val="24"/>
                <w:lang w:val="et-EE"/>
              </w:rPr>
              <w:instrText xml:space="preserve"> FORMTEXT </w:instrText>
            </w:r>
            <w:r w:rsidR="0035044F" w:rsidRPr="00327E5B">
              <w:rPr>
                <w:rFonts w:cs="Times New Roman"/>
                <w:szCs w:val="24"/>
                <w:lang w:val="et-EE"/>
              </w:rPr>
            </w:r>
            <w:r w:rsidR="0035044F" w:rsidRPr="00327E5B">
              <w:rPr>
                <w:rFonts w:cs="Times New Roman"/>
                <w:szCs w:val="24"/>
                <w:lang w:val="et-EE"/>
              </w:rPr>
              <w:fldChar w:fldCharType="separate"/>
            </w:r>
            <w:r w:rsidR="0035044F" w:rsidRPr="00327E5B">
              <w:rPr>
                <w:rFonts w:cs="Times New Roman"/>
                <w:noProof/>
                <w:szCs w:val="24"/>
                <w:lang w:val="et-EE"/>
              </w:rPr>
              <w:t> </w:t>
            </w:r>
            <w:r w:rsidR="0035044F" w:rsidRPr="00327E5B">
              <w:rPr>
                <w:rFonts w:cs="Times New Roman"/>
                <w:noProof/>
                <w:szCs w:val="24"/>
                <w:lang w:val="et-EE"/>
              </w:rPr>
              <w:t> </w:t>
            </w:r>
            <w:r w:rsidR="0035044F" w:rsidRPr="00327E5B">
              <w:rPr>
                <w:rFonts w:cs="Times New Roman"/>
                <w:noProof/>
                <w:szCs w:val="24"/>
                <w:lang w:val="et-EE"/>
              </w:rPr>
              <w:t> </w:t>
            </w:r>
            <w:r w:rsidR="0035044F" w:rsidRPr="00327E5B">
              <w:rPr>
                <w:rFonts w:cs="Times New Roman"/>
                <w:noProof/>
                <w:szCs w:val="24"/>
                <w:lang w:val="et-EE"/>
              </w:rPr>
              <w:t> </w:t>
            </w:r>
            <w:r w:rsidR="0035044F" w:rsidRPr="00327E5B">
              <w:rPr>
                <w:rFonts w:cs="Times New Roman"/>
                <w:noProof/>
                <w:szCs w:val="24"/>
                <w:lang w:val="et-EE"/>
              </w:rPr>
              <w:t> </w:t>
            </w:r>
            <w:r w:rsidR="0035044F" w:rsidRPr="00327E5B">
              <w:rPr>
                <w:rFonts w:cs="Times New Roman"/>
                <w:szCs w:val="24"/>
                <w:lang w:val="et-EE"/>
              </w:rPr>
              <w:fldChar w:fldCharType="end"/>
            </w:r>
            <w:r w:rsidR="0035044F" w:rsidRPr="00327E5B">
              <w:rPr>
                <w:rFonts w:cs="Times New Roman"/>
                <w:szCs w:val="24"/>
                <w:lang w:val="et-EE"/>
              </w:rPr>
              <w:t xml:space="preserve"> </w:t>
            </w:r>
            <w:r w:rsidR="0035044F" w:rsidRPr="00327E5B">
              <w:rPr>
                <w:rFonts w:cs="Times New Roman"/>
                <w:i/>
                <w:iCs/>
                <w:szCs w:val="24"/>
                <w:lang w:val="et-EE"/>
              </w:rPr>
              <w:t>(palun täpsustage)</w:t>
            </w:r>
          </w:p>
        </w:tc>
      </w:tr>
    </w:tbl>
    <w:p w14:paraId="27085621" w14:textId="77777777" w:rsidR="006145C8" w:rsidRDefault="006145C8" w:rsidP="3E5B4943">
      <w:pPr>
        <w:rPr>
          <w:rFonts w:cs="Times New Roman"/>
          <w:b/>
          <w:bCs/>
          <w:szCs w:val="24"/>
          <w:lang w:val="et-EE"/>
        </w:rPr>
      </w:pPr>
    </w:p>
    <w:p w14:paraId="098D15B0" w14:textId="77777777" w:rsidR="006145C8" w:rsidRDefault="006145C8">
      <w:pPr>
        <w:jc w:val="left"/>
        <w:rPr>
          <w:rFonts w:cs="Times New Roman"/>
          <w:b/>
          <w:bCs/>
          <w:szCs w:val="24"/>
          <w:lang w:val="et-EE"/>
        </w:rPr>
      </w:pPr>
      <w:r>
        <w:rPr>
          <w:rFonts w:cs="Times New Roman"/>
          <w:b/>
          <w:bCs/>
          <w:szCs w:val="24"/>
          <w:lang w:val="et-EE"/>
        </w:rPr>
        <w:br w:type="page"/>
      </w:r>
    </w:p>
    <w:p w14:paraId="7F9D6239" w14:textId="05DCFAC5" w:rsidR="005D36A7" w:rsidRPr="00327E5B" w:rsidRDefault="00125F37" w:rsidP="3E5B4943">
      <w:pPr>
        <w:rPr>
          <w:rFonts w:cs="Times New Roman"/>
          <w:szCs w:val="24"/>
          <w:lang w:val="et-EE"/>
        </w:rPr>
      </w:pPr>
      <w:r w:rsidRPr="00327E5B">
        <w:rPr>
          <w:rFonts w:cs="Times New Roman"/>
          <w:b/>
          <w:bCs/>
          <w:szCs w:val="24"/>
          <w:lang w:val="et-EE"/>
        </w:rPr>
        <w:lastRenderedPageBreak/>
        <w:t xml:space="preserve">KLIENDI </w:t>
      </w:r>
      <w:r w:rsidR="00620835" w:rsidRPr="00327E5B">
        <w:rPr>
          <w:rFonts w:cs="Times New Roman"/>
          <w:b/>
          <w:bCs/>
          <w:szCs w:val="24"/>
          <w:lang w:val="et-EE"/>
        </w:rPr>
        <w:t xml:space="preserve">FÜÜSILISEST ISIKUST </w:t>
      </w:r>
      <w:r w:rsidR="00A173BB" w:rsidRPr="00327E5B">
        <w:rPr>
          <w:rFonts w:cs="Times New Roman"/>
          <w:b/>
          <w:bCs/>
          <w:szCs w:val="24"/>
          <w:lang w:val="et-EE"/>
        </w:rPr>
        <w:t>E</w:t>
      </w:r>
      <w:r w:rsidR="0091796B" w:rsidRPr="00327E5B">
        <w:rPr>
          <w:rFonts w:cs="Times New Roman"/>
          <w:b/>
          <w:bCs/>
          <w:szCs w:val="24"/>
          <w:lang w:val="et-EE"/>
        </w:rPr>
        <w:t>SINDAJA ANDMED</w:t>
      </w:r>
    </w:p>
    <w:tbl>
      <w:tblPr>
        <w:tblStyle w:val="Kontuurtabel"/>
        <w:tblW w:w="9062" w:type="dxa"/>
        <w:tblLook w:val="04A0" w:firstRow="1" w:lastRow="0" w:firstColumn="1" w:lastColumn="0" w:noHBand="0" w:noVBand="1"/>
      </w:tblPr>
      <w:tblGrid>
        <w:gridCol w:w="404"/>
        <w:gridCol w:w="4095"/>
        <w:gridCol w:w="4563"/>
      </w:tblGrid>
      <w:tr w:rsidR="00317299" w:rsidRPr="00327E5B" w14:paraId="424394D6" w14:textId="77777777" w:rsidTr="364601C4">
        <w:trPr>
          <w:trHeight w:val="272"/>
        </w:trPr>
        <w:tc>
          <w:tcPr>
            <w:tcW w:w="4499" w:type="dxa"/>
            <w:gridSpan w:val="2"/>
          </w:tcPr>
          <w:p w14:paraId="49A2C784" w14:textId="4F2E6E36" w:rsidR="00317299" w:rsidRPr="00327E5B" w:rsidRDefault="00317299" w:rsidP="00317299">
            <w:pPr>
              <w:rPr>
                <w:rFonts w:cs="Times New Roman"/>
                <w:szCs w:val="24"/>
                <w:lang w:val="et-EE"/>
              </w:rPr>
            </w:pPr>
            <w:r w:rsidRPr="00327E5B">
              <w:rPr>
                <w:rFonts w:cs="Times New Roman"/>
                <w:szCs w:val="24"/>
                <w:lang w:val="et-EE"/>
              </w:rPr>
              <w:t>Ees- ja perekonnanimi</w:t>
            </w:r>
          </w:p>
        </w:tc>
        <w:tc>
          <w:tcPr>
            <w:tcW w:w="4562" w:type="dxa"/>
          </w:tcPr>
          <w:p w14:paraId="04CCDCE9" w14:textId="77777777" w:rsidR="00317299" w:rsidRPr="00327E5B" w:rsidRDefault="00317299" w:rsidP="00317299">
            <w:pPr>
              <w:rPr>
                <w:rFonts w:cs="Times New Roman"/>
                <w:szCs w:val="24"/>
                <w:lang w:val="et-EE"/>
              </w:rPr>
            </w:pPr>
          </w:p>
        </w:tc>
      </w:tr>
      <w:tr w:rsidR="00420BAE" w:rsidRPr="00327E5B" w14:paraId="0894F334" w14:textId="77777777" w:rsidTr="364601C4">
        <w:trPr>
          <w:trHeight w:val="562"/>
        </w:trPr>
        <w:tc>
          <w:tcPr>
            <w:tcW w:w="4499" w:type="dxa"/>
            <w:gridSpan w:val="2"/>
          </w:tcPr>
          <w:p w14:paraId="35B1A671" w14:textId="69614AE6" w:rsidR="00420BAE" w:rsidRPr="00327E5B" w:rsidRDefault="00420BAE" w:rsidP="00420BAE">
            <w:pPr>
              <w:rPr>
                <w:rFonts w:cs="Times New Roman"/>
                <w:szCs w:val="24"/>
                <w:lang w:val="et-EE"/>
              </w:rPr>
            </w:pPr>
            <w:r w:rsidRPr="00327E5B">
              <w:rPr>
                <w:rFonts w:cs="Times New Roman"/>
                <w:lang w:val="et-EE"/>
              </w:rPr>
              <w:t>Isikukood (või mitteresidendi puhul sünnikuupäev)</w:t>
            </w:r>
          </w:p>
        </w:tc>
        <w:tc>
          <w:tcPr>
            <w:tcW w:w="4562" w:type="dxa"/>
          </w:tcPr>
          <w:p w14:paraId="7B4B0893" w14:textId="77777777" w:rsidR="00420BAE" w:rsidRPr="00327E5B" w:rsidRDefault="00420BAE" w:rsidP="00420BAE">
            <w:pPr>
              <w:rPr>
                <w:rFonts w:cs="Times New Roman"/>
                <w:szCs w:val="24"/>
                <w:lang w:val="et-EE"/>
              </w:rPr>
            </w:pPr>
          </w:p>
        </w:tc>
      </w:tr>
      <w:tr w:rsidR="005D36A7" w:rsidRPr="00327E5B" w14:paraId="299D7541" w14:textId="77777777" w:rsidTr="364601C4">
        <w:trPr>
          <w:trHeight w:val="257"/>
        </w:trPr>
        <w:tc>
          <w:tcPr>
            <w:tcW w:w="4499" w:type="dxa"/>
            <w:gridSpan w:val="2"/>
          </w:tcPr>
          <w:p w14:paraId="5542D8D9" w14:textId="78F04FB7" w:rsidR="005D36A7" w:rsidRPr="00327E5B" w:rsidRDefault="0091796B" w:rsidP="364601C4">
            <w:pPr>
              <w:rPr>
                <w:rFonts w:cs="Times New Roman"/>
                <w:lang w:val="et-EE"/>
              </w:rPr>
            </w:pPr>
            <w:r w:rsidRPr="364601C4">
              <w:rPr>
                <w:rFonts w:cs="Times New Roman"/>
                <w:lang w:val="et-EE"/>
              </w:rPr>
              <w:t>Elukoha aadress</w:t>
            </w:r>
          </w:p>
        </w:tc>
        <w:tc>
          <w:tcPr>
            <w:tcW w:w="4562" w:type="dxa"/>
          </w:tcPr>
          <w:p w14:paraId="0085D733" w14:textId="77777777" w:rsidR="005D36A7" w:rsidRPr="00327E5B" w:rsidRDefault="005D36A7" w:rsidP="3E5B4943">
            <w:pPr>
              <w:rPr>
                <w:rFonts w:cs="Times New Roman"/>
                <w:szCs w:val="24"/>
                <w:lang w:val="et-EE"/>
              </w:rPr>
            </w:pPr>
          </w:p>
        </w:tc>
      </w:tr>
      <w:tr w:rsidR="005D36A7" w:rsidRPr="00327E5B" w14:paraId="6296E4D9" w14:textId="77777777" w:rsidTr="364601C4">
        <w:trPr>
          <w:trHeight w:val="272"/>
        </w:trPr>
        <w:tc>
          <w:tcPr>
            <w:tcW w:w="4499" w:type="dxa"/>
            <w:gridSpan w:val="2"/>
          </w:tcPr>
          <w:p w14:paraId="18A7FB29" w14:textId="77777777" w:rsidR="005D36A7" w:rsidRPr="00327E5B" w:rsidRDefault="0091796B" w:rsidP="3E5B4943">
            <w:pPr>
              <w:rPr>
                <w:rFonts w:cs="Times New Roman"/>
                <w:szCs w:val="24"/>
                <w:lang w:val="et-EE"/>
              </w:rPr>
            </w:pPr>
            <w:r w:rsidRPr="00327E5B">
              <w:rPr>
                <w:rFonts w:cs="Times New Roman"/>
                <w:szCs w:val="24"/>
                <w:lang w:val="et-EE"/>
              </w:rPr>
              <w:t>Isikut tõendava dokumendi tüüp</w:t>
            </w:r>
          </w:p>
        </w:tc>
        <w:tc>
          <w:tcPr>
            <w:tcW w:w="4562" w:type="dxa"/>
          </w:tcPr>
          <w:p w14:paraId="7F5B09E0" w14:textId="77777777" w:rsidR="005D36A7" w:rsidRPr="00327E5B" w:rsidRDefault="005D36A7" w:rsidP="3E5B4943">
            <w:pPr>
              <w:rPr>
                <w:rFonts w:cs="Times New Roman"/>
                <w:szCs w:val="24"/>
                <w:lang w:val="et-EE"/>
              </w:rPr>
            </w:pPr>
          </w:p>
        </w:tc>
      </w:tr>
      <w:tr w:rsidR="005D36A7" w:rsidRPr="00327E5B" w14:paraId="522BF010" w14:textId="77777777" w:rsidTr="364601C4">
        <w:trPr>
          <w:trHeight w:val="272"/>
        </w:trPr>
        <w:tc>
          <w:tcPr>
            <w:tcW w:w="4499" w:type="dxa"/>
            <w:gridSpan w:val="2"/>
          </w:tcPr>
          <w:p w14:paraId="51D654D6" w14:textId="77777777" w:rsidR="005D36A7" w:rsidRPr="00327E5B" w:rsidRDefault="0091796B" w:rsidP="3E5B4943">
            <w:pPr>
              <w:rPr>
                <w:rFonts w:cs="Times New Roman"/>
                <w:szCs w:val="24"/>
                <w:lang w:val="et-EE"/>
              </w:rPr>
            </w:pPr>
            <w:r w:rsidRPr="00327E5B">
              <w:rPr>
                <w:rFonts w:cs="Times New Roman"/>
                <w:szCs w:val="24"/>
                <w:lang w:val="et-EE"/>
              </w:rPr>
              <w:t>Dokumendi number</w:t>
            </w:r>
          </w:p>
        </w:tc>
        <w:tc>
          <w:tcPr>
            <w:tcW w:w="4562" w:type="dxa"/>
          </w:tcPr>
          <w:p w14:paraId="2681872F" w14:textId="77777777" w:rsidR="005D36A7" w:rsidRPr="00327E5B" w:rsidRDefault="005D36A7" w:rsidP="3E5B4943">
            <w:pPr>
              <w:rPr>
                <w:rFonts w:cs="Times New Roman"/>
                <w:szCs w:val="24"/>
                <w:lang w:val="et-EE"/>
              </w:rPr>
            </w:pPr>
          </w:p>
        </w:tc>
      </w:tr>
      <w:tr w:rsidR="005D36A7" w:rsidRPr="00327E5B" w14:paraId="00EE5BA8" w14:textId="77777777" w:rsidTr="364601C4">
        <w:trPr>
          <w:trHeight w:val="272"/>
        </w:trPr>
        <w:tc>
          <w:tcPr>
            <w:tcW w:w="4499" w:type="dxa"/>
            <w:gridSpan w:val="2"/>
          </w:tcPr>
          <w:p w14:paraId="7AA5756B" w14:textId="77777777" w:rsidR="005D36A7" w:rsidRPr="00327E5B" w:rsidRDefault="0091796B" w:rsidP="3E5B4943">
            <w:pPr>
              <w:rPr>
                <w:rFonts w:cs="Times New Roman"/>
                <w:szCs w:val="24"/>
                <w:lang w:val="et-EE"/>
              </w:rPr>
            </w:pPr>
            <w:r w:rsidRPr="00327E5B">
              <w:rPr>
                <w:rFonts w:cs="Times New Roman"/>
                <w:szCs w:val="24"/>
                <w:lang w:val="et-EE"/>
              </w:rPr>
              <w:t>Väljastamise kuupäev</w:t>
            </w:r>
          </w:p>
        </w:tc>
        <w:tc>
          <w:tcPr>
            <w:tcW w:w="4562" w:type="dxa"/>
          </w:tcPr>
          <w:p w14:paraId="38968162" w14:textId="77777777" w:rsidR="005D36A7" w:rsidRPr="00327E5B" w:rsidRDefault="005D36A7" w:rsidP="3E5B4943">
            <w:pPr>
              <w:rPr>
                <w:rFonts w:cs="Times New Roman"/>
                <w:szCs w:val="24"/>
                <w:lang w:val="et-EE"/>
              </w:rPr>
            </w:pPr>
          </w:p>
        </w:tc>
      </w:tr>
      <w:tr w:rsidR="005D36A7" w:rsidRPr="00327E5B" w14:paraId="7B137212" w14:textId="77777777" w:rsidTr="364601C4">
        <w:trPr>
          <w:trHeight w:val="272"/>
        </w:trPr>
        <w:tc>
          <w:tcPr>
            <w:tcW w:w="4499" w:type="dxa"/>
            <w:gridSpan w:val="2"/>
          </w:tcPr>
          <w:p w14:paraId="533EE158" w14:textId="77777777" w:rsidR="005D36A7" w:rsidRPr="00327E5B" w:rsidRDefault="0091796B" w:rsidP="3E5B4943">
            <w:pPr>
              <w:rPr>
                <w:rFonts w:cs="Times New Roman"/>
                <w:szCs w:val="24"/>
                <w:lang w:val="et-EE"/>
              </w:rPr>
            </w:pPr>
            <w:r w:rsidRPr="00327E5B">
              <w:rPr>
                <w:rFonts w:cs="Times New Roman"/>
                <w:szCs w:val="24"/>
                <w:lang w:val="et-EE"/>
              </w:rPr>
              <w:t>Dokumendi kehtivuse lõppkuupäev</w:t>
            </w:r>
          </w:p>
        </w:tc>
        <w:tc>
          <w:tcPr>
            <w:tcW w:w="4562" w:type="dxa"/>
          </w:tcPr>
          <w:p w14:paraId="2E57D858" w14:textId="77777777" w:rsidR="005D36A7" w:rsidRPr="00327E5B" w:rsidRDefault="005D36A7" w:rsidP="3E5B4943">
            <w:pPr>
              <w:rPr>
                <w:rFonts w:cs="Times New Roman"/>
                <w:szCs w:val="24"/>
                <w:lang w:val="et-EE"/>
              </w:rPr>
            </w:pPr>
          </w:p>
        </w:tc>
      </w:tr>
      <w:tr w:rsidR="005D36A7" w:rsidRPr="00327E5B" w14:paraId="77FBB20F" w14:textId="77777777" w:rsidTr="364601C4">
        <w:trPr>
          <w:trHeight w:val="272"/>
        </w:trPr>
        <w:tc>
          <w:tcPr>
            <w:tcW w:w="4499" w:type="dxa"/>
            <w:gridSpan w:val="2"/>
          </w:tcPr>
          <w:p w14:paraId="340C0F08" w14:textId="77777777" w:rsidR="005D36A7" w:rsidRPr="00327E5B" w:rsidRDefault="0091796B" w:rsidP="3E5B4943">
            <w:pPr>
              <w:rPr>
                <w:rFonts w:cs="Times New Roman"/>
                <w:szCs w:val="24"/>
                <w:lang w:val="et-EE"/>
              </w:rPr>
            </w:pPr>
            <w:r w:rsidRPr="00327E5B">
              <w:rPr>
                <w:rFonts w:cs="Times New Roman"/>
                <w:szCs w:val="24"/>
                <w:lang w:val="et-EE"/>
              </w:rPr>
              <w:t>Dokumendi väljaandja riik</w:t>
            </w:r>
          </w:p>
        </w:tc>
        <w:tc>
          <w:tcPr>
            <w:tcW w:w="4562" w:type="dxa"/>
          </w:tcPr>
          <w:p w14:paraId="4DA96E5D" w14:textId="77777777" w:rsidR="005D36A7" w:rsidRPr="00327E5B" w:rsidRDefault="005D36A7" w:rsidP="3E5B4943">
            <w:pPr>
              <w:rPr>
                <w:rFonts w:cs="Times New Roman"/>
                <w:szCs w:val="24"/>
                <w:lang w:val="et-EE"/>
              </w:rPr>
            </w:pPr>
          </w:p>
        </w:tc>
      </w:tr>
      <w:tr w:rsidR="005231E9" w:rsidRPr="00327E5B" w14:paraId="61A6E791" w14:textId="77777777" w:rsidTr="364601C4">
        <w:trPr>
          <w:trHeight w:val="272"/>
        </w:trPr>
        <w:tc>
          <w:tcPr>
            <w:tcW w:w="9062" w:type="dxa"/>
            <w:gridSpan w:val="3"/>
          </w:tcPr>
          <w:p w14:paraId="4A3B57DF" w14:textId="77777777" w:rsidR="005231E9" w:rsidRPr="00327E5B" w:rsidRDefault="005231E9">
            <w:pPr>
              <w:rPr>
                <w:rFonts w:cs="Times New Roman"/>
                <w:b/>
                <w:bCs/>
                <w:szCs w:val="24"/>
                <w:lang w:val="et-EE"/>
              </w:rPr>
            </w:pPr>
            <w:r w:rsidRPr="00327E5B">
              <w:rPr>
                <w:rFonts w:cs="Times New Roman"/>
                <w:b/>
                <w:bCs/>
                <w:szCs w:val="24"/>
                <w:lang w:val="et-EE"/>
              </w:rPr>
              <w:t>Sidevahendite andmed</w:t>
            </w:r>
          </w:p>
        </w:tc>
      </w:tr>
      <w:tr w:rsidR="005231E9" w:rsidRPr="00327E5B" w14:paraId="29B42FBF" w14:textId="77777777" w:rsidTr="364601C4">
        <w:trPr>
          <w:trHeight w:val="272"/>
        </w:trPr>
        <w:tc>
          <w:tcPr>
            <w:tcW w:w="4499" w:type="dxa"/>
            <w:gridSpan w:val="2"/>
          </w:tcPr>
          <w:p w14:paraId="5B0E928C" w14:textId="77777777" w:rsidR="005231E9" w:rsidRPr="00327E5B" w:rsidRDefault="005231E9">
            <w:pPr>
              <w:rPr>
                <w:rFonts w:cs="Times New Roman"/>
                <w:szCs w:val="24"/>
                <w:lang w:val="et-EE"/>
              </w:rPr>
            </w:pPr>
            <w:r w:rsidRPr="00327E5B">
              <w:rPr>
                <w:rFonts w:cs="Times New Roman"/>
                <w:szCs w:val="24"/>
                <w:lang w:val="et-EE"/>
              </w:rPr>
              <w:t>Telefon</w:t>
            </w:r>
          </w:p>
        </w:tc>
        <w:tc>
          <w:tcPr>
            <w:tcW w:w="4562" w:type="dxa"/>
          </w:tcPr>
          <w:p w14:paraId="5918DBC6" w14:textId="77777777" w:rsidR="005231E9" w:rsidRPr="00327E5B" w:rsidRDefault="005231E9">
            <w:pPr>
              <w:rPr>
                <w:rFonts w:cs="Times New Roman"/>
                <w:szCs w:val="24"/>
                <w:lang w:val="et-EE"/>
              </w:rPr>
            </w:pPr>
          </w:p>
        </w:tc>
      </w:tr>
      <w:tr w:rsidR="005231E9" w:rsidRPr="00327E5B" w14:paraId="549B5472" w14:textId="77777777" w:rsidTr="364601C4">
        <w:trPr>
          <w:trHeight w:val="288"/>
        </w:trPr>
        <w:tc>
          <w:tcPr>
            <w:tcW w:w="4499" w:type="dxa"/>
            <w:gridSpan w:val="2"/>
          </w:tcPr>
          <w:p w14:paraId="00986CAF" w14:textId="77777777" w:rsidR="005231E9" w:rsidRPr="00327E5B" w:rsidRDefault="005231E9">
            <w:pPr>
              <w:rPr>
                <w:rFonts w:cs="Times New Roman"/>
                <w:szCs w:val="24"/>
                <w:lang w:val="et-EE"/>
              </w:rPr>
            </w:pPr>
            <w:r w:rsidRPr="00327E5B">
              <w:rPr>
                <w:rFonts w:cs="Times New Roman"/>
                <w:szCs w:val="24"/>
                <w:lang w:val="et-EE"/>
              </w:rPr>
              <w:t>E-post</w:t>
            </w:r>
          </w:p>
        </w:tc>
        <w:tc>
          <w:tcPr>
            <w:tcW w:w="4562" w:type="dxa"/>
          </w:tcPr>
          <w:p w14:paraId="728E3530" w14:textId="77777777" w:rsidR="005231E9" w:rsidRPr="00327E5B" w:rsidRDefault="005231E9">
            <w:pPr>
              <w:rPr>
                <w:rFonts w:cs="Times New Roman"/>
                <w:szCs w:val="24"/>
                <w:lang w:val="et-EE"/>
              </w:rPr>
            </w:pPr>
          </w:p>
        </w:tc>
      </w:tr>
      <w:tr w:rsidR="00A535E1" w:rsidRPr="00327E5B" w14:paraId="439846BD" w14:textId="77777777" w:rsidTr="364601C4">
        <w:trPr>
          <w:trHeight w:val="340"/>
        </w:trPr>
        <w:tc>
          <w:tcPr>
            <w:tcW w:w="9062" w:type="dxa"/>
            <w:gridSpan w:val="3"/>
          </w:tcPr>
          <w:p w14:paraId="1B5C6B97" w14:textId="29B01096" w:rsidR="00A535E1" w:rsidRPr="00327E5B" w:rsidRDefault="00A535E1" w:rsidP="004C63DC">
            <w:pPr>
              <w:rPr>
                <w:rFonts w:cs="Times New Roman"/>
                <w:b/>
                <w:bCs/>
                <w:szCs w:val="24"/>
                <w:lang w:val="et-EE"/>
              </w:rPr>
            </w:pPr>
            <w:r w:rsidRPr="00327E5B">
              <w:rPr>
                <w:rFonts w:cs="Times New Roman"/>
                <w:b/>
                <w:bCs/>
                <w:szCs w:val="24"/>
                <w:lang w:val="et-EE"/>
              </w:rPr>
              <w:t>Esindusõiguse alus</w:t>
            </w:r>
            <w:r w:rsidRPr="00327E5B">
              <w:rPr>
                <w:rFonts w:cs="Times New Roman"/>
                <w:szCs w:val="24"/>
                <w:lang w:val="et-EE"/>
              </w:rPr>
              <w:t xml:space="preserve"> </w:t>
            </w:r>
            <w:r w:rsidRPr="00327E5B">
              <w:rPr>
                <w:rFonts w:ascii="Segoe UI Symbol" w:eastAsia="Times New Roman" w:hAnsi="Segoe UI Symbol" w:cs="Segoe UI Symbol"/>
                <w:color w:val="1B1C1D"/>
                <w:szCs w:val="24"/>
                <w:lang w:val="et-EE" w:eastAsia="et-EE"/>
              </w:rPr>
              <w:t>☐</w:t>
            </w:r>
            <w:r w:rsidRPr="00327E5B">
              <w:rPr>
                <w:rFonts w:eastAsia="Times New Roman" w:cs="Times New Roman"/>
                <w:color w:val="1B1C1D"/>
                <w:szCs w:val="24"/>
                <w:lang w:val="et-EE" w:eastAsia="et-EE"/>
              </w:rPr>
              <w:t xml:space="preserve"> </w:t>
            </w:r>
            <w:r w:rsidR="001749E2" w:rsidRPr="00327E5B">
              <w:rPr>
                <w:rFonts w:eastAsia="Times New Roman" w:cs="Times New Roman"/>
                <w:color w:val="1B1C1D"/>
                <w:szCs w:val="24"/>
                <w:lang w:val="et-EE" w:eastAsia="et-EE"/>
              </w:rPr>
              <w:t>Juhatuse liige</w:t>
            </w:r>
            <w:r w:rsidR="00285C52" w:rsidRPr="00327E5B">
              <w:rPr>
                <w:rFonts w:eastAsia="Times New Roman" w:cs="Times New Roman"/>
                <w:color w:val="1B1C1D"/>
                <w:szCs w:val="24"/>
                <w:lang w:val="et-EE" w:eastAsia="et-EE"/>
              </w:rPr>
              <w:t xml:space="preserve">  </w:t>
            </w:r>
            <w:r w:rsidR="00285C52" w:rsidRPr="00327E5B">
              <w:rPr>
                <w:rFonts w:ascii="Segoe UI Symbol" w:eastAsia="Times New Roman" w:hAnsi="Segoe UI Symbol" w:cs="Segoe UI Symbol"/>
                <w:color w:val="1B1C1D"/>
                <w:szCs w:val="24"/>
                <w:lang w:val="et-EE" w:eastAsia="et-EE"/>
              </w:rPr>
              <w:t>☐</w:t>
            </w:r>
            <w:r w:rsidR="00285C52" w:rsidRPr="00327E5B">
              <w:rPr>
                <w:rFonts w:eastAsia="Times New Roman" w:cs="Times New Roman"/>
                <w:color w:val="1B1C1D"/>
                <w:szCs w:val="24"/>
                <w:lang w:val="et-EE" w:eastAsia="et-EE"/>
              </w:rPr>
              <w:t xml:space="preserve"> Volitus (täpsustage</w:t>
            </w:r>
            <w:r w:rsidR="008E32FC" w:rsidRPr="00327E5B">
              <w:rPr>
                <w:rFonts w:eastAsia="Times New Roman" w:cs="Times New Roman"/>
                <w:color w:val="1B1C1D"/>
                <w:szCs w:val="24"/>
                <w:lang w:val="et-EE" w:eastAsia="et-EE"/>
              </w:rPr>
              <w:t xml:space="preserve"> järgnevalt</w:t>
            </w:r>
            <w:r w:rsidR="00285C52" w:rsidRPr="00327E5B">
              <w:rPr>
                <w:rFonts w:eastAsia="Times New Roman" w:cs="Times New Roman"/>
                <w:color w:val="1B1C1D"/>
                <w:szCs w:val="24"/>
                <w:lang w:val="et-EE" w:eastAsia="et-EE"/>
              </w:rPr>
              <w:t>)</w:t>
            </w:r>
            <w:r w:rsidR="00170D5E" w:rsidRPr="00327E5B">
              <w:rPr>
                <w:rFonts w:eastAsia="Times New Roman" w:cs="Times New Roman"/>
                <w:color w:val="1B1C1D"/>
                <w:szCs w:val="24"/>
                <w:lang w:val="et-EE" w:eastAsia="et-EE"/>
              </w:rPr>
              <w:t xml:space="preserve"> </w:t>
            </w:r>
            <w:r w:rsidR="00170D5E" w:rsidRPr="00327E5B">
              <w:rPr>
                <w:rFonts w:ascii="Segoe UI Symbol" w:eastAsia="Times New Roman" w:hAnsi="Segoe UI Symbol" w:cs="Segoe UI Symbol"/>
                <w:color w:val="1B1C1D"/>
                <w:szCs w:val="24"/>
                <w:lang w:val="et-EE" w:eastAsia="et-EE"/>
              </w:rPr>
              <w:t>☐</w:t>
            </w:r>
            <w:r w:rsidR="00170D5E" w:rsidRPr="00327E5B">
              <w:rPr>
                <w:rFonts w:eastAsia="Times New Roman" w:cs="Times New Roman"/>
                <w:color w:val="1B1C1D"/>
                <w:szCs w:val="24"/>
                <w:lang w:val="et-EE" w:eastAsia="et-EE"/>
              </w:rPr>
              <w:t xml:space="preserve"> Muu </w:t>
            </w:r>
            <w:r w:rsidR="00170D5E" w:rsidRPr="006145C8">
              <w:rPr>
                <w:rFonts w:eastAsia="Times New Roman" w:cs="Times New Roman"/>
                <w:i/>
                <w:iCs/>
                <w:color w:val="1B1C1D"/>
                <w:szCs w:val="24"/>
                <w:lang w:val="et-EE" w:eastAsia="et-EE"/>
              </w:rPr>
              <w:t xml:space="preserve">(täpsustage järgnevalt) </w:t>
            </w:r>
            <w:r w:rsidR="00170D5E" w:rsidRPr="00327E5B">
              <w:rPr>
                <w:rFonts w:cs="Times New Roman"/>
                <w:b/>
                <w:lang w:val="et-EE"/>
              </w:rPr>
              <w:fldChar w:fldCharType="begin">
                <w:ffData>
                  <w:name w:val="Teksti4"/>
                  <w:enabled/>
                  <w:calcOnExit w:val="0"/>
                  <w:textInput/>
                </w:ffData>
              </w:fldChar>
            </w:r>
            <w:r w:rsidR="00170D5E" w:rsidRPr="00327E5B">
              <w:rPr>
                <w:rFonts w:cs="Times New Roman"/>
                <w:b/>
                <w:lang w:val="et-EE"/>
              </w:rPr>
              <w:instrText xml:space="preserve"> FORMTEXT </w:instrText>
            </w:r>
            <w:r w:rsidR="00170D5E" w:rsidRPr="00327E5B">
              <w:rPr>
                <w:rFonts w:cs="Times New Roman"/>
                <w:b/>
                <w:lang w:val="et-EE"/>
              </w:rPr>
            </w:r>
            <w:r w:rsidR="00170D5E" w:rsidRPr="00327E5B">
              <w:rPr>
                <w:rFonts w:cs="Times New Roman"/>
                <w:b/>
                <w:lang w:val="et-EE"/>
              </w:rPr>
              <w:fldChar w:fldCharType="separate"/>
            </w:r>
            <w:r w:rsidR="00170D5E" w:rsidRPr="00327E5B">
              <w:rPr>
                <w:rFonts w:cs="Times New Roman"/>
                <w:b/>
                <w:lang w:val="et-EE"/>
              </w:rPr>
              <w:t>     </w:t>
            </w:r>
            <w:r w:rsidR="00170D5E" w:rsidRPr="00327E5B">
              <w:rPr>
                <w:rFonts w:cs="Times New Roman"/>
                <w:b/>
                <w:lang w:val="et-EE"/>
              </w:rPr>
              <w:fldChar w:fldCharType="end"/>
            </w:r>
          </w:p>
        </w:tc>
      </w:tr>
      <w:tr w:rsidR="00EC32E7" w:rsidRPr="00327E5B" w14:paraId="5C8C838D" w14:textId="77777777" w:rsidTr="364601C4">
        <w:trPr>
          <w:trHeight w:val="583"/>
        </w:trPr>
        <w:tc>
          <w:tcPr>
            <w:tcW w:w="404" w:type="dxa"/>
            <w:vMerge w:val="restart"/>
          </w:tcPr>
          <w:p w14:paraId="0484F127" w14:textId="77777777" w:rsidR="00EC32E7" w:rsidRPr="00327E5B" w:rsidRDefault="00EC32E7" w:rsidP="004C63DC">
            <w:pPr>
              <w:rPr>
                <w:rFonts w:cs="Times New Roman"/>
                <w:szCs w:val="24"/>
                <w:lang w:val="et-EE"/>
              </w:rPr>
            </w:pPr>
          </w:p>
        </w:tc>
        <w:tc>
          <w:tcPr>
            <w:tcW w:w="4095" w:type="dxa"/>
          </w:tcPr>
          <w:p w14:paraId="4E174EA9" w14:textId="03648AB5" w:rsidR="00EC32E7" w:rsidRPr="00327E5B" w:rsidRDefault="00EC32E7" w:rsidP="004C63DC">
            <w:pPr>
              <w:rPr>
                <w:rFonts w:cs="Times New Roman"/>
                <w:szCs w:val="24"/>
                <w:lang w:val="et-EE"/>
              </w:rPr>
            </w:pPr>
            <w:r w:rsidRPr="00327E5B">
              <w:rPr>
                <w:rFonts w:cs="Times New Roman"/>
                <w:szCs w:val="24"/>
                <w:lang w:val="et-EE"/>
              </w:rPr>
              <w:t>Dokumendi nimetus (kui esindusõigus tuleneb volitusest)</w:t>
            </w:r>
          </w:p>
        </w:tc>
        <w:tc>
          <w:tcPr>
            <w:tcW w:w="4562" w:type="dxa"/>
          </w:tcPr>
          <w:p w14:paraId="6F319776" w14:textId="77777777" w:rsidR="00EC32E7" w:rsidRPr="00327E5B" w:rsidRDefault="00EC32E7" w:rsidP="004C63DC">
            <w:pPr>
              <w:rPr>
                <w:rFonts w:cs="Times New Roman"/>
                <w:szCs w:val="24"/>
                <w:lang w:val="et-EE"/>
              </w:rPr>
            </w:pPr>
          </w:p>
        </w:tc>
      </w:tr>
      <w:tr w:rsidR="00EC32E7" w:rsidRPr="00327E5B" w14:paraId="5D27BC9D" w14:textId="77777777" w:rsidTr="364601C4">
        <w:trPr>
          <w:trHeight w:val="291"/>
        </w:trPr>
        <w:tc>
          <w:tcPr>
            <w:tcW w:w="404" w:type="dxa"/>
            <w:vMerge/>
          </w:tcPr>
          <w:p w14:paraId="528B6095" w14:textId="77777777" w:rsidR="00EC32E7" w:rsidRPr="00327E5B" w:rsidRDefault="00EC32E7" w:rsidP="004C63DC">
            <w:pPr>
              <w:rPr>
                <w:rFonts w:cs="Times New Roman"/>
                <w:szCs w:val="24"/>
                <w:lang w:val="et-EE"/>
              </w:rPr>
            </w:pPr>
          </w:p>
        </w:tc>
        <w:tc>
          <w:tcPr>
            <w:tcW w:w="4095" w:type="dxa"/>
          </w:tcPr>
          <w:p w14:paraId="480505E0" w14:textId="36B2F932" w:rsidR="00EC32E7" w:rsidRPr="00327E5B" w:rsidRDefault="00EC32E7" w:rsidP="004C63DC">
            <w:pPr>
              <w:rPr>
                <w:rFonts w:cs="Times New Roman"/>
                <w:szCs w:val="24"/>
                <w:lang w:val="et-EE"/>
              </w:rPr>
            </w:pPr>
            <w:r w:rsidRPr="00327E5B">
              <w:rPr>
                <w:rFonts w:cs="Times New Roman"/>
                <w:szCs w:val="24"/>
                <w:lang w:val="et-EE"/>
              </w:rPr>
              <w:t>Väljastamise kuupäev</w:t>
            </w:r>
          </w:p>
        </w:tc>
        <w:tc>
          <w:tcPr>
            <w:tcW w:w="4562" w:type="dxa"/>
          </w:tcPr>
          <w:p w14:paraId="03BF4E33" w14:textId="77777777" w:rsidR="00EC32E7" w:rsidRPr="00327E5B" w:rsidRDefault="00EC32E7" w:rsidP="004C63DC">
            <w:pPr>
              <w:rPr>
                <w:rFonts w:cs="Times New Roman"/>
                <w:szCs w:val="24"/>
                <w:lang w:val="et-EE"/>
              </w:rPr>
            </w:pPr>
          </w:p>
        </w:tc>
      </w:tr>
      <w:tr w:rsidR="00EC32E7" w:rsidRPr="00327E5B" w14:paraId="76B0BC4F" w14:textId="77777777" w:rsidTr="364601C4">
        <w:trPr>
          <w:trHeight w:val="291"/>
        </w:trPr>
        <w:tc>
          <w:tcPr>
            <w:tcW w:w="404" w:type="dxa"/>
            <w:vMerge/>
          </w:tcPr>
          <w:p w14:paraId="4475D336" w14:textId="77777777" w:rsidR="00EC32E7" w:rsidRPr="00327E5B" w:rsidRDefault="00EC32E7" w:rsidP="004C63DC">
            <w:pPr>
              <w:rPr>
                <w:rFonts w:cs="Times New Roman"/>
                <w:szCs w:val="24"/>
                <w:lang w:val="et-EE"/>
              </w:rPr>
            </w:pPr>
          </w:p>
        </w:tc>
        <w:tc>
          <w:tcPr>
            <w:tcW w:w="4095" w:type="dxa"/>
          </w:tcPr>
          <w:p w14:paraId="159F9177" w14:textId="509D6B0D" w:rsidR="00EC32E7" w:rsidRPr="00327E5B" w:rsidRDefault="00EC32E7" w:rsidP="004C63DC">
            <w:pPr>
              <w:rPr>
                <w:rFonts w:cs="Times New Roman"/>
                <w:szCs w:val="24"/>
                <w:lang w:val="et-EE"/>
              </w:rPr>
            </w:pPr>
            <w:r w:rsidRPr="00327E5B">
              <w:rPr>
                <w:rFonts w:cs="Times New Roman"/>
                <w:szCs w:val="24"/>
                <w:lang w:val="et-EE"/>
              </w:rPr>
              <w:t>Väljaandja nimi/nimetus</w:t>
            </w:r>
          </w:p>
        </w:tc>
        <w:tc>
          <w:tcPr>
            <w:tcW w:w="4562" w:type="dxa"/>
          </w:tcPr>
          <w:p w14:paraId="259C4285" w14:textId="77777777" w:rsidR="00EC32E7" w:rsidRPr="00327E5B" w:rsidRDefault="00EC32E7" w:rsidP="004C63DC">
            <w:pPr>
              <w:rPr>
                <w:rFonts w:cs="Times New Roman"/>
                <w:szCs w:val="24"/>
                <w:lang w:val="et-EE"/>
              </w:rPr>
            </w:pPr>
          </w:p>
        </w:tc>
      </w:tr>
    </w:tbl>
    <w:p w14:paraId="317B9A76" w14:textId="2802D13C" w:rsidR="005D36A7" w:rsidRPr="00327E5B" w:rsidRDefault="0091796B" w:rsidP="3E5B4943">
      <w:pPr>
        <w:rPr>
          <w:rFonts w:cs="Times New Roman"/>
          <w:szCs w:val="24"/>
          <w:lang w:val="et-EE"/>
        </w:rPr>
      </w:pPr>
      <w:r w:rsidRPr="00327E5B">
        <w:rPr>
          <w:rFonts w:cs="Times New Roman"/>
          <w:b/>
          <w:bCs/>
          <w:szCs w:val="24"/>
          <w:lang w:val="et-EE"/>
        </w:rPr>
        <w:t>KLIENDI TEGELIKU KASUSAAJA ANDMED</w:t>
      </w:r>
    </w:p>
    <w:p w14:paraId="2C5A558E" w14:textId="67D465D5" w:rsidR="007B669A" w:rsidRDefault="00000000" w:rsidP="364601C4">
      <w:pPr>
        <w:rPr>
          <w:rFonts w:cs="Times New Roman"/>
          <w:lang w:val="et-EE"/>
        </w:rPr>
      </w:pPr>
      <w:sdt>
        <w:sdtPr>
          <w:rPr>
            <w:rFonts w:cs="Times New Roman"/>
            <w:lang w:val="et-EE"/>
          </w:rPr>
          <w:id w:val="-1337061309"/>
          <w14:checkbox>
            <w14:checked w14:val="0"/>
            <w14:checkedState w14:val="2612" w14:font="MS Gothic"/>
            <w14:uncheckedState w14:val="2610" w14:font="MS Gothic"/>
          </w14:checkbox>
        </w:sdtPr>
        <w:sdtContent/>
      </w:sdt>
      <w:sdt>
        <w:sdtPr>
          <w:rPr>
            <w:rFonts w:cs="Times New Roman"/>
            <w:lang w:val="et-EE"/>
          </w:rPr>
          <w:id w:val="316921423"/>
          <w14:checkbox>
            <w14:checked w14:val="0"/>
            <w14:checkedState w14:val="2612" w14:font="MS Gothic"/>
            <w14:uncheckedState w14:val="2610" w14:font="MS Gothic"/>
          </w14:checkbox>
        </w:sdtPr>
        <w:sdtContent/>
      </w:sdt>
      <w:sdt>
        <w:sdtPr>
          <w:rPr>
            <w:rFonts w:cs="Times New Roman"/>
            <w:lang w:val="et-EE"/>
          </w:rPr>
          <w:id w:val="1470320064"/>
          <w14:checkbox>
            <w14:checked w14:val="0"/>
            <w14:checkedState w14:val="2612" w14:font="MS Gothic"/>
            <w14:uncheckedState w14:val="2610" w14:font="MS Gothic"/>
          </w14:checkbox>
        </w:sdtPr>
        <w:sdtContent/>
      </w:sdt>
      <w:r w:rsidR="000A7F0F" w:rsidRPr="364601C4">
        <w:rPr>
          <w:rFonts w:cs="Times New Roman"/>
          <w:b/>
          <w:bCs/>
          <w:lang w:val="et-EE"/>
        </w:rPr>
        <w:fldChar w:fldCharType="begin">
          <w:ffData>
            <w:name w:val="Teksti4"/>
            <w:enabled/>
            <w:calcOnExit w:val="0"/>
            <w:textInput/>
          </w:ffData>
        </w:fldChar>
      </w:r>
      <w:r w:rsidR="000A7F0F" w:rsidRPr="364601C4">
        <w:rPr>
          <w:rFonts w:cs="Times New Roman"/>
          <w:b/>
          <w:bCs/>
          <w:lang w:val="et-EE"/>
        </w:rPr>
        <w:instrText xml:space="preserve"> FORMTEXT </w:instrText>
      </w:r>
      <w:r w:rsidR="000A7F0F" w:rsidRPr="364601C4">
        <w:rPr>
          <w:rFonts w:cs="Times New Roman"/>
          <w:b/>
          <w:bCs/>
          <w:lang w:val="et-EE"/>
        </w:rPr>
      </w:r>
      <w:r w:rsidR="000A7F0F" w:rsidRPr="364601C4">
        <w:rPr>
          <w:rFonts w:cs="Times New Roman"/>
          <w:b/>
          <w:bCs/>
          <w:lang w:val="et-EE"/>
        </w:rPr>
        <w:fldChar w:fldCharType="separate"/>
      </w:r>
      <w:r w:rsidR="000A7F0F" w:rsidRPr="364601C4">
        <w:rPr>
          <w:rFonts w:cs="Times New Roman"/>
          <w:b/>
          <w:bCs/>
          <w:lang w:val="et-EE"/>
        </w:rPr>
        <w:fldChar w:fldCharType="end"/>
      </w:r>
      <w:r w:rsidR="3F303E92" w:rsidRPr="4E4B1935">
        <w:rPr>
          <w:rFonts w:cs="Times New Roman"/>
          <w:lang w:val="et-EE"/>
        </w:rPr>
        <w:t>Kui juriidilisel isikul on rohkem kui üks tegelik kasusaaja, siis see osa täidetakse iga tegeliku kasusaaja kohta eraldi.</w:t>
      </w:r>
    </w:p>
    <w:p w14:paraId="722D9273" w14:textId="529EACDC" w:rsidR="3F303E92" w:rsidRPr="00204FA4" w:rsidRDefault="007B669A" w:rsidP="364601C4">
      <w:pPr>
        <w:rPr>
          <w:rFonts w:cs="Times New Roman"/>
          <w:lang w:val="et-EE"/>
        </w:rPr>
      </w:pPr>
      <w:r w:rsidRPr="00204FA4">
        <w:rPr>
          <w:rFonts w:cs="Times New Roman"/>
          <w:lang w:val="et-EE"/>
        </w:rPr>
        <w:t>Kaudse osaluse korral tuleb lisada ettevõtte omandi struktuuri ülevaade.</w:t>
      </w:r>
    </w:p>
    <w:tbl>
      <w:tblPr>
        <w:tblStyle w:val="Kontuurtabel"/>
        <w:tblW w:w="8926" w:type="dxa"/>
        <w:tblInd w:w="113" w:type="dxa"/>
        <w:tblLook w:val="04A0" w:firstRow="1" w:lastRow="0" w:firstColumn="1" w:lastColumn="0" w:noHBand="0" w:noVBand="1"/>
      </w:tblPr>
      <w:tblGrid>
        <w:gridCol w:w="279"/>
        <w:gridCol w:w="2977"/>
        <w:gridCol w:w="1530"/>
        <w:gridCol w:w="4140"/>
      </w:tblGrid>
      <w:tr w:rsidR="004D75E9" w:rsidRPr="00327E5B" w14:paraId="4FA5649B" w14:textId="77777777" w:rsidTr="004D75E9">
        <w:trPr>
          <w:trHeight w:val="316"/>
        </w:trPr>
        <w:tc>
          <w:tcPr>
            <w:tcW w:w="4786" w:type="dxa"/>
            <w:gridSpan w:val="3"/>
          </w:tcPr>
          <w:p w14:paraId="45C9DA16" w14:textId="565AA565" w:rsidR="004D75E9" w:rsidRPr="00327E5B" w:rsidRDefault="004D75E9">
            <w:pPr>
              <w:rPr>
                <w:rFonts w:cs="Times New Roman"/>
                <w:szCs w:val="24"/>
                <w:lang w:val="et-EE"/>
              </w:rPr>
            </w:pPr>
            <w:r w:rsidRPr="00327E5B">
              <w:rPr>
                <w:rFonts w:cs="Times New Roman"/>
                <w:b/>
                <w:bCs/>
                <w:szCs w:val="24"/>
                <w:lang w:val="et-EE"/>
              </w:rPr>
              <w:t>Ees- ja perekonnanimi</w:t>
            </w:r>
          </w:p>
        </w:tc>
        <w:tc>
          <w:tcPr>
            <w:tcW w:w="4140" w:type="dxa"/>
          </w:tcPr>
          <w:p w14:paraId="6BC069BD" w14:textId="77777777" w:rsidR="004D75E9" w:rsidRPr="00327E5B" w:rsidRDefault="004D75E9">
            <w:pPr>
              <w:rPr>
                <w:rFonts w:cs="Times New Roman"/>
                <w:szCs w:val="24"/>
                <w:lang w:val="et-EE"/>
              </w:rPr>
            </w:pPr>
          </w:p>
        </w:tc>
      </w:tr>
      <w:tr w:rsidR="004D75E9" w:rsidRPr="00327E5B" w14:paraId="5E248A96" w14:textId="77777777" w:rsidTr="004D75E9">
        <w:trPr>
          <w:trHeight w:val="231"/>
        </w:trPr>
        <w:tc>
          <w:tcPr>
            <w:tcW w:w="4786" w:type="dxa"/>
            <w:gridSpan w:val="3"/>
          </w:tcPr>
          <w:p w14:paraId="17116C59" w14:textId="77777777" w:rsidR="004D75E9" w:rsidRPr="00327E5B" w:rsidRDefault="004D75E9">
            <w:pPr>
              <w:rPr>
                <w:rFonts w:cs="Times New Roman"/>
                <w:szCs w:val="24"/>
                <w:lang w:val="et-EE"/>
              </w:rPr>
            </w:pPr>
            <w:r w:rsidRPr="00327E5B">
              <w:rPr>
                <w:rFonts w:cs="Times New Roman"/>
                <w:szCs w:val="24"/>
                <w:lang w:val="et-EE"/>
              </w:rPr>
              <w:t>Isikukood (või mitteresidendi puhul sünnikuupäev)</w:t>
            </w:r>
          </w:p>
        </w:tc>
        <w:tc>
          <w:tcPr>
            <w:tcW w:w="4140" w:type="dxa"/>
          </w:tcPr>
          <w:p w14:paraId="1276443D" w14:textId="77777777" w:rsidR="004D75E9" w:rsidRPr="00327E5B" w:rsidRDefault="004D75E9">
            <w:pPr>
              <w:rPr>
                <w:rFonts w:cs="Times New Roman"/>
                <w:szCs w:val="24"/>
                <w:lang w:val="et-EE"/>
              </w:rPr>
            </w:pPr>
          </w:p>
        </w:tc>
      </w:tr>
      <w:tr w:rsidR="004D75E9" w:rsidRPr="00327E5B" w14:paraId="4727EAF2" w14:textId="77777777" w:rsidTr="004D75E9">
        <w:trPr>
          <w:trHeight w:val="299"/>
        </w:trPr>
        <w:tc>
          <w:tcPr>
            <w:tcW w:w="4786" w:type="dxa"/>
            <w:gridSpan w:val="3"/>
          </w:tcPr>
          <w:p w14:paraId="3AE57FB3" w14:textId="77777777" w:rsidR="004D75E9" w:rsidRPr="00327E5B" w:rsidRDefault="004D75E9">
            <w:pPr>
              <w:rPr>
                <w:rFonts w:cs="Times New Roman"/>
                <w:b/>
                <w:bCs/>
                <w:szCs w:val="24"/>
                <w:lang w:val="et-EE"/>
              </w:rPr>
            </w:pPr>
            <w:r w:rsidRPr="00327E5B">
              <w:rPr>
                <w:lang w:val="et-EE"/>
              </w:rPr>
              <w:t>Sünniriik</w:t>
            </w:r>
          </w:p>
        </w:tc>
        <w:tc>
          <w:tcPr>
            <w:tcW w:w="4140" w:type="dxa"/>
          </w:tcPr>
          <w:p w14:paraId="1160BC63" w14:textId="77777777" w:rsidR="004D75E9" w:rsidRPr="00327E5B" w:rsidRDefault="004D75E9">
            <w:pPr>
              <w:rPr>
                <w:rFonts w:cs="Times New Roman"/>
                <w:szCs w:val="24"/>
                <w:lang w:val="et-EE"/>
              </w:rPr>
            </w:pPr>
          </w:p>
        </w:tc>
      </w:tr>
      <w:tr w:rsidR="004D75E9" w:rsidRPr="00327E5B" w14:paraId="43659900" w14:textId="77777777" w:rsidTr="004D75E9">
        <w:trPr>
          <w:trHeight w:val="299"/>
        </w:trPr>
        <w:tc>
          <w:tcPr>
            <w:tcW w:w="4786" w:type="dxa"/>
            <w:gridSpan w:val="3"/>
          </w:tcPr>
          <w:p w14:paraId="616D1C9B" w14:textId="77777777" w:rsidR="004D75E9" w:rsidRPr="00327E5B" w:rsidRDefault="004D75E9">
            <w:pPr>
              <w:rPr>
                <w:lang w:val="et-EE"/>
              </w:rPr>
            </w:pPr>
            <w:r w:rsidRPr="00327E5B">
              <w:rPr>
                <w:lang w:val="et-EE"/>
              </w:rPr>
              <w:t>Kodakondsus</w:t>
            </w:r>
          </w:p>
        </w:tc>
        <w:tc>
          <w:tcPr>
            <w:tcW w:w="4140" w:type="dxa"/>
          </w:tcPr>
          <w:p w14:paraId="31EF4638" w14:textId="77777777" w:rsidR="004D75E9" w:rsidRPr="00327E5B" w:rsidRDefault="004D75E9">
            <w:pPr>
              <w:rPr>
                <w:rFonts w:cs="Times New Roman"/>
                <w:szCs w:val="24"/>
                <w:lang w:val="et-EE"/>
              </w:rPr>
            </w:pPr>
          </w:p>
        </w:tc>
      </w:tr>
      <w:tr w:rsidR="00D0637F" w:rsidRPr="00327E5B" w14:paraId="681B1C9C" w14:textId="77777777" w:rsidTr="00687662">
        <w:trPr>
          <w:trHeight w:val="299"/>
        </w:trPr>
        <w:tc>
          <w:tcPr>
            <w:tcW w:w="8926" w:type="dxa"/>
            <w:gridSpan w:val="4"/>
          </w:tcPr>
          <w:p w14:paraId="6C6E8CC4" w14:textId="2325809B" w:rsidR="00D0637F" w:rsidRPr="00327E5B" w:rsidRDefault="00D0637F">
            <w:pPr>
              <w:rPr>
                <w:rFonts w:cs="Times New Roman"/>
                <w:b/>
                <w:bCs/>
                <w:szCs w:val="24"/>
                <w:lang w:val="et-EE"/>
              </w:rPr>
            </w:pPr>
            <w:r w:rsidRPr="00327E5B">
              <w:rPr>
                <w:b/>
                <w:bCs/>
                <w:lang w:val="et-EE"/>
              </w:rPr>
              <w:t>Kontrolli liik</w:t>
            </w:r>
          </w:p>
        </w:tc>
      </w:tr>
      <w:tr w:rsidR="00F951D9" w:rsidRPr="00327E5B" w14:paraId="4FF7BEE2" w14:textId="77777777" w:rsidTr="00F951D9">
        <w:trPr>
          <w:trHeight w:val="299"/>
        </w:trPr>
        <w:tc>
          <w:tcPr>
            <w:tcW w:w="279" w:type="dxa"/>
            <w:vMerge w:val="restart"/>
          </w:tcPr>
          <w:p w14:paraId="2EC3291F" w14:textId="77777777" w:rsidR="00F951D9" w:rsidRPr="00327E5B" w:rsidRDefault="00F951D9">
            <w:pPr>
              <w:rPr>
                <w:rFonts w:cs="Times New Roman"/>
                <w:szCs w:val="24"/>
                <w:lang w:val="et-EE"/>
              </w:rPr>
            </w:pPr>
          </w:p>
        </w:tc>
        <w:tc>
          <w:tcPr>
            <w:tcW w:w="2977" w:type="dxa"/>
          </w:tcPr>
          <w:p w14:paraId="100D4529" w14:textId="33283E73" w:rsidR="00F951D9" w:rsidRPr="00327E5B" w:rsidRDefault="00000000">
            <w:pPr>
              <w:rPr>
                <w:rFonts w:cs="Times New Roman"/>
                <w:szCs w:val="24"/>
                <w:lang w:val="et-EE"/>
              </w:rPr>
            </w:pPr>
            <w:sdt>
              <w:sdtPr>
                <w:rPr>
                  <w:rFonts w:cs="Times New Roman"/>
                  <w:szCs w:val="24"/>
                  <w:lang w:val="et-EE"/>
                </w:rPr>
                <w:id w:val="983886381"/>
                <w14:checkbox>
                  <w14:checked w14:val="0"/>
                  <w14:checkedState w14:val="2612" w14:font="MS Gothic"/>
                  <w14:uncheckedState w14:val="2610" w14:font="MS Gothic"/>
                </w14:checkbox>
              </w:sdtPr>
              <w:sdtContent>
                <w:r w:rsidR="00F951D9" w:rsidRPr="00327E5B">
                  <w:rPr>
                    <w:rFonts w:ascii="Segoe UI Symbol" w:eastAsia="MS Gothic" w:hAnsi="Segoe UI Symbol" w:cs="Segoe UI Symbol"/>
                    <w:szCs w:val="24"/>
                    <w:lang w:val="et-EE"/>
                  </w:rPr>
                  <w:t>☐</w:t>
                </w:r>
              </w:sdtContent>
            </w:sdt>
            <w:r w:rsidR="00F951D9" w:rsidRPr="00327E5B">
              <w:rPr>
                <w:rFonts w:cs="Times New Roman"/>
                <w:szCs w:val="24"/>
                <w:lang w:val="et-EE"/>
              </w:rPr>
              <w:t xml:space="preserve"> Otsene osalus</w:t>
            </w:r>
          </w:p>
        </w:tc>
        <w:tc>
          <w:tcPr>
            <w:tcW w:w="5670" w:type="dxa"/>
            <w:gridSpan w:val="2"/>
            <w:vMerge w:val="restart"/>
            <w:vAlign w:val="center"/>
          </w:tcPr>
          <w:p w14:paraId="15253891" w14:textId="52C9BCBC" w:rsidR="00F951D9" w:rsidRPr="00327E5B" w:rsidRDefault="00F951D9" w:rsidP="00F951D9">
            <w:pPr>
              <w:jc w:val="left"/>
              <w:rPr>
                <w:rFonts w:cs="Times New Roman"/>
                <w:szCs w:val="24"/>
                <w:lang w:val="et-EE"/>
              </w:rPr>
            </w:pPr>
            <w:r w:rsidRPr="00327E5B">
              <w:rPr>
                <w:rFonts w:eastAsia="Calibri" w:cs="Arial"/>
                <w:bCs/>
                <w:szCs w:val="18"/>
                <w:lang w:val="et-EE"/>
              </w:rPr>
              <w:t xml:space="preserve">Osaluse määr: </w:t>
            </w:r>
            <w:r w:rsidRPr="00327E5B">
              <w:rPr>
                <w:sz w:val="19"/>
                <w:szCs w:val="19"/>
                <w:lang w:val="et-EE"/>
              </w:rPr>
              <w:fldChar w:fldCharType="begin">
                <w:ffData>
                  <w:name w:val="Teksti4"/>
                  <w:enabled/>
                  <w:calcOnExit w:val="0"/>
                  <w:textInput/>
                </w:ffData>
              </w:fldChar>
            </w:r>
            <w:r w:rsidRPr="00327E5B">
              <w:rPr>
                <w:sz w:val="19"/>
                <w:szCs w:val="19"/>
                <w:lang w:val="et-EE"/>
              </w:rPr>
              <w:instrText xml:space="preserve"> FORMTEXT </w:instrText>
            </w:r>
            <w:r w:rsidRPr="00327E5B">
              <w:rPr>
                <w:sz w:val="19"/>
                <w:szCs w:val="19"/>
                <w:lang w:val="et-EE"/>
              </w:rPr>
            </w:r>
            <w:r w:rsidRPr="00327E5B">
              <w:rPr>
                <w:sz w:val="19"/>
                <w:szCs w:val="19"/>
                <w:lang w:val="et-EE"/>
              </w:rPr>
              <w:fldChar w:fldCharType="separate"/>
            </w:r>
            <w:r w:rsidRPr="00327E5B">
              <w:rPr>
                <w:sz w:val="19"/>
                <w:szCs w:val="19"/>
                <w:lang w:val="et-EE"/>
              </w:rPr>
              <w:t> </w:t>
            </w:r>
            <w:r w:rsidRPr="00327E5B">
              <w:rPr>
                <w:sz w:val="19"/>
                <w:szCs w:val="19"/>
                <w:lang w:val="et-EE"/>
              </w:rPr>
              <w:t> </w:t>
            </w:r>
            <w:r w:rsidRPr="00327E5B">
              <w:rPr>
                <w:sz w:val="19"/>
                <w:szCs w:val="19"/>
                <w:lang w:val="et-EE"/>
              </w:rPr>
              <w:t> </w:t>
            </w:r>
            <w:r w:rsidRPr="00327E5B">
              <w:rPr>
                <w:sz w:val="19"/>
                <w:szCs w:val="19"/>
                <w:lang w:val="et-EE"/>
              </w:rPr>
              <w:t> </w:t>
            </w:r>
            <w:r w:rsidRPr="00327E5B">
              <w:rPr>
                <w:sz w:val="19"/>
                <w:szCs w:val="19"/>
                <w:lang w:val="et-EE"/>
              </w:rPr>
              <w:t> </w:t>
            </w:r>
            <w:r w:rsidRPr="00327E5B">
              <w:rPr>
                <w:sz w:val="19"/>
                <w:szCs w:val="19"/>
                <w:lang w:val="et-EE"/>
              </w:rPr>
              <w:fldChar w:fldCharType="end"/>
            </w:r>
            <w:r w:rsidRPr="00327E5B">
              <w:rPr>
                <w:rFonts w:eastAsia="Calibri" w:cs="Arial"/>
                <w:bCs/>
                <w:szCs w:val="18"/>
                <w:lang w:val="et-EE"/>
              </w:rPr>
              <w:t>%</w:t>
            </w:r>
          </w:p>
        </w:tc>
      </w:tr>
      <w:tr w:rsidR="00F951D9" w:rsidRPr="00327E5B" w14:paraId="5F3509F0" w14:textId="77777777" w:rsidTr="00CA5D5B">
        <w:trPr>
          <w:trHeight w:val="299"/>
        </w:trPr>
        <w:tc>
          <w:tcPr>
            <w:tcW w:w="279" w:type="dxa"/>
            <w:vMerge/>
          </w:tcPr>
          <w:p w14:paraId="4B5911F7" w14:textId="77777777" w:rsidR="00F951D9" w:rsidRPr="00327E5B" w:rsidRDefault="00F951D9">
            <w:pPr>
              <w:rPr>
                <w:rFonts w:cs="Times New Roman"/>
                <w:szCs w:val="24"/>
                <w:lang w:val="et-EE"/>
              </w:rPr>
            </w:pPr>
          </w:p>
        </w:tc>
        <w:tc>
          <w:tcPr>
            <w:tcW w:w="2977" w:type="dxa"/>
          </w:tcPr>
          <w:p w14:paraId="331300AE" w14:textId="186C5951" w:rsidR="00F951D9" w:rsidRPr="00327E5B" w:rsidRDefault="00000000">
            <w:pPr>
              <w:rPr>
                <w:rFonts w:cs="Times New Roman"/>
                <w:szCs w:val="24"/>
                <w:lang w:val="et-EE"/>
              </w:rPr>
            </w:pPr>
            <w:sdt>
              <w:sdtPr>
                <w:rPr>
                  <w:rFonts w:cs="Times New Roman"/>
                  <w:szCs w:val="24"/>
                  <w:lang w:val="et-EE"/>
                </w:rPr>
                <w:id w:val="892235342"/>
                <w14:checkbox>
                  <w14:checked w14:val="0"/>
                  <w14:checkedState w14:val="2612" w14:font="MS Gothic"/>
                  <w14:uncheckedState w14:val="2610" w14:font="MS Gothic"/>
                </w14:checkbox>
              </w:sdtPr>
              <w:sdtContent>
                <w:r w:rsidR="00F951D9" w:rsidRPr="00327E5B">
                  <w:rPr>
                    <w:rFonts w:ascii="Segoe UI Symbol" w:eastAsia="MS Gothic" w:hAnsi="Segoe UI Symbol" w:cs="Segoe UI Symbol"/>
                    <w:szCs w:val="24"/>
                    <w:lang w:val="et-EE"/>
                  </w:rPr>
                  <w:t>☐</w:t>
                </w:r>
              </w:sdtContent>
            </w:sdt>
            <w:r w:rsidR="00F951D9" w:rsidRPr="00327E5B">
              <w:rPr>
                <w:rFonts w:cs="Times New Roman"/>
                <w:szCs w:val="24"/>
                <w:lang w:val="et-EE"/>
              </w:rPr>
              <w:t xml:space="preserve"> Kaudne osalus</w:t>
            </w:r>
          </w:p>
        </w:tc>
        <w:tc>
          <w:tcPr>
            <w:tcW w:w="5670" w:type="dxa"/>
            <w:gridSpan w:val="2"/>
            <w:vMerge/>
          </w:tcPr>
          <w:p w14:paraId="7B0DE5C7" w14:textId="77777777" w:rsidR="00F951D9" w:rsidRPr="00327E5B" w:rsidRDefault="00F951D9">
            <w:pPr>
              <w:rPr>
                <w:rFonts w:cs="Times New Roman"/>
                <w:szCs w:val="24"/>
                <w:lang w:val="et-EE"/>
              </w:rPr>
            </w:pPr>
          </w:p>
        </w:tc>
      </w:tr>
      <w:tr w:rsidR="00F951D9" w:rsidRPr="00327E5B" w14:paraId="2AC35326" w14:textId="77777777" w:rsidTr="009C04E8">
        <w:trPr>
          <w:trHeight w:val="299"/>
        </w:trPr>
        <w:tc>
          <w:tcPr>
            <w:tcW w:w="279" w:type="dxa"/>
            <w:vMerge/>
          </w:tcPr>
          <w:p w14:paraId="03B8EC52" w14:textId="77777777" w:rsidR="00F951D9" w:rsidRPr="00327E5B" w:rsidRDefault="00F951D9">
            <w:pPr>
              <w:rPr>
                <w:rFonts w:cs="Times New Roman"/>
                <w:szCs w:val="24"/>
                <w:lang w:val="et-EE"/>
              </w:rPr>
            </w:pPr>
          </w:p>
        </w:tc>
        <w:tc>
          <w:tcPr>
            <w:tcW w:w="8647" w:type="dxa"/>
            <w:gridSpan w:val="3"/>
          </w:tcPr>
          <w:p w14:paraId="31371F95" w14:textId="3CAA1BBF" w:rsidR="00F951D9" w:rsidRPr="00327E5B" w:rsidRDefault="00000000">
            <w:pPr>
              <w:rPr>
                <w:rFonts w:cs="Times New Roman"/>
                <w:szCs w:val="24"/>
                <w:lang w:val="et-EE"/>
              </w:rPr>
            </w:pPr>
            <w:sdt>
              <w:sdtPr>
                <w:rPr>
                  <w:rFonts w:cs="Times New Roman"/>
                  <w:szCs w:val="24"/>
                  <w:lang w:val="et-EE"/>
                </w:rPr>
                <w:id w:val="875432886"/>
                <w14:checkbox>
                  <w14:checked w14:val="0"/>
                  <w14:checkedState w14:val="2612" w14:font="MS Gothic"/>
                  <w14:uncheckedState w14:val="2610" w14:font="MS Gothic"/>
                </w14:checkbox>
              </w:sdtPr>
              <w:sdtContent>
                <w:r w:rsidR="00F951D9" w:rsidRPr="00327E5B">
                  <w:rPr>
                    <w:rFonts w:ascii="MS Gothic" w:eastAsia="MS Gothic" w:hAnsi="MS Gothic" w:cs="Times New Roman"/>
                    <w:szCs w:val="24"/>
                    <w:lang w:val="et-EE"/>
                  </w:rPr>
                  <w:t>☐</w:t>
                </w:r>
              </w:sdtContent>
            </w:sdt>
            <w:r w:rsidR="00F951D9" w:rsidRPr="00327E5B">
              <w:rPr>
                <w:rFonts w:cs="Times New Roman"/>
                <w:szCs w:val="24"/>
                <w:lang w:val="et-EE"/>
              </w:rPr>
              <w:t xml:space="preserve"> Kontroll lepingu alusel</w:t>
            </w:r>
          </w:p>
        </w:tc>
      </w:tr>
      <w:tr w:rsidR="00F951D9" w:rsidRPr="00327E5B" w14:paraId="1FA79AF7" w14:textId="77777777" w:rsidTr="009C04E8">
        <w:trPr>
          <w:trHeight w:val="299"/>
        </w:trPr>
        <w:tc>
          <w:tcPr>
            <w:tcW w:w="279" w:type="dxa"/>
            <w:vMerge/>
          </w:tcPr>
          <w:p w14:paraId="482438FA" w14:textId="77777777" w:rsidR="00F951D9" w:rsidRPr="00327E5B" w:rsidRDefault="00F951D9">
            <w:pPr>
              <w:rPr>
                <w:rFonts w:cs="Times New Roman"/>
                <w:szCs w:val="24"/>
                <w:lang w:val="et-EE"/>
              </w:rPr>
            </w:pPr>
          </w:p>
        </w:tc>
        <w:tc>
          <w:tcPr>
            <w:tcW w:w="8647" w:type="dxa"/>
            <w:gridSpan w:val="3"/>
          </w:tcPr>
          <w:p w14:paraId="30AAB327" w14:textId="173C8B6B" w:rsidR="00F951D9" w:rsidRPr="00327E5B" w:rsidRDefault="00000000">
            <w:pPr>
              <w:rPr>
                <w:rFonts w:cs="Times New Roman"/>
                <w:szCs w:val="24"/>
                <w:lang w:val="et-EE"/>
              </w:rPr>
            </w:pPr>
            <w:sdt>
              <w:sdtPr>
                <w:rPr>
                  <w:rFonts w:cs="Times New Roman"/>
                  <w:szCs w:val="24"/>
                  <w:lang w:val="et-EE"/>
                </w:rPr>
                <w:id w:val="-1574505675"/>
                <w14:checkbox>
                  <w14:checked w14:val="0"/>
                  <w14:checkedState w14:val="2612" w14:font="MS Gothic"/>
                  <w14:uncheckedState w14:val="2610" w14:font="MS Gothic"/>
                </w14:checkbox>
              </w:sdtPr>
              <w:sdtContent>
                <w:r w:rsidR="00F951D9" w:rsidRPr="00327E5B">
                  <w:rPr>
                    <w:rFonts w:ascii="MS Gothic" w:eastAsia="MS Gothic" w:hAnsi="MS Gothic" w:cs="Times New Roman"/>
                    <w:szCs w:val="24"/>
                    <w:lang w:val="et-EE"/>
                  </w:rPr>
                  <w:t>☐</w:t>
                </w:r>
              </w:sdtContent>
            </w:sdt>
            <w:r w:rsidR="00F951D9" w:rsidRPr="00327E5B">
              <w:rPr>
                <w:rFonts w:cs="Times New Roman"/>
                <w:szCs w:val="24"/>
                <w:lang w:val="et-EE"/>
              </w:rPr>
              <w:t xml:space="preserve"> </w:t>
            </w:r>
            <w:r w:rsidR="00F951D9" w:rsidRPr="00327E5B">
              <w:rPr>
                <w:lang w:val="et-EE"/>
              </w:rPr>
              <w:t>Kontroll juhtorgani liikmena</w:t>
            </w:r>
          </w:p>
        </w:tc>
      </w:tr>
      <w:tr w:rsidR="00F951D9" w:rsidRPr="00327E5B" w14:paraId="093751BF" w14:textId="77777777" w:rsidTr="009C04E8">
        <w:trPr>
          <w:trHeight w:val="299"/>
        </w:trPr>
        <w:tc>
          <w:tcPr>
            <w:tcW w:w="279" w:type="dxa"/>
            <w:vMerge/>
          </w:tcPr>
          <w:p w14:paraId="381AD4E6" w14:textId="77777777" w:rsidR="00F951D9" w:rsidRPr="00327E5B" w:rsidRDefault="00F951D9">
            <w:pPr>
              <w:rPr>
                <w:rFonts w:cs="Times New Roman"/>
                <w:szCs w:val="24"/>
                <w:lang w:val="et-EE"/>
              </w:rPr>
            </w:pPr>
          </w:p>
        </w:tc>
        <w:tc>
          <w:tcPr>
            <w:tcW w:w="8647" w:type="dxa"/>
            <w:gridSpan w:val="3"/>
          </w:tcPr>
          <w:p w14:paraId="7866577D" w14:textId="2FDF442F" w:rsidR="00F951D9" w:rsidRPr="00327E5B" w:rsidRDefault="00F951D9">
            <w:pPr>
              <w:rPr>
                <w:rFonts w:cs="Times New Roman"/>
                <w:szCs w:val="24"/>
                <w:lang w:val="et-EE"/>
              </w:rPr>
            </w:pPr>
            <w:r w:rsidRPr="00327E5B">
              <w:rPr>
                <w:rFonts w:ascii="Segoe UI Symbol" w:eastAsia="Times New Roman" w:hAnsi="Segoe UI Symbol" w:cs="Segoe UI Symbol"/>
                <w:color w:val="1B1C1D"/>
                <w:szCs w:val="24"/>
                <w:lang w:val="et-EE" w:eastAsia="et-EE"/>
              </w:rPr>
              <w:t>☐</w:t>
            </w:r>
            <w:r w:rsidRPr="00327E5B">
              <w:rPr>
                <w:rFonts w:eastAsia="Times New Roman" w:cs="Times New Roman"/>
                <w:color w:val="1B1C1D"/>
                <w:szCs w:val="24"/>
                <w:lang w:val="et-EE" w:eastAsia="et-EE"/>
              </w:rPr>
              <w:t xml:space="preserve"> Muu (</w:t>
            </w:r>
            <w:r w:rsidRPr="00760D8B">
              <w:rPr>
                <w:rFonts w:eastAsia="Times New Roman" w:cs="Times New Roman"/>
                <w:i/>
                <w:iCs/>
                <w:color w:val="1B1C1D"/>
                <w:szCs w:val="24"/>
                <w:lang w:val="et-EE" w:eastAsia="et-EE"/>
              </w:rPr>
              <w:t>täpsustage järgnevalt</w:t>
            </w:r>
            <w:r w:rsidRPr="00327E5B">
              <w:rPr>
                <w:rFonts w:eastAsia="Times New Roman" w:cs="Times New Roman"/>
                <w:color w:val="1B1C1D"/>
                <w:szCs w:val="24"/>
                <w:lang w:val="et-EE" w:eastAsia="et-EE"/>
              </w:rPr>
              <w:t xml:space="preserve">) </w:t>
            </w:r>
            <w:r w:rsidRPr="00327E5B">
              <w:rPr>
                <w:rFonts w:cs="Times New Roman"/>
                <w:b/>
                <w:lang w:val="et-EE"/>
              </w:rPr>
              <w:fldChar w:fldCharType="begin">
                <w:ffData>
                  <w:name w:val="Teksti4"/>
                  <w:enabled/>
                  <w:calcOnExit w:val="0"/>
                  <w:textInput/>
                </w:ffData>
              </w:fldChar>
            </w:r>
            <w:r w:rsidRPr="00327E5B">
              <w:rPr>
                <w:rFonts w:cs="Times New Roman"/>
                <w:b/>
                <w:lang w:val="et-EE"/>
              </w:rPr>
              <w:instrText xml:space="preserve"> FORMTEXT </w:instrText>
            </w:r>
            <w:r w:rsidRPr="00327E5B">
              <w:rPr>
                <w:rFonts w:cs="Times New Roman"/>
                <w:b/>
                <w:lang w:val="et-EE"/>
              </w:rPr>
            </w:r>
            <w:r w:rsidRPr="00327E5B">
              <w:rPr>
                <w:rFonts w:cs="Times New Roman"/>
                <w:b/>
                <w:lang w:val="et-EE"/>
              </w:rPr>
              <w:fldChar w:fldCharType="separate"/>
            </w:r>
            <w:r w:rsidRPr="00327E5B">
              <w:rPr>
                <w:rFonts w:cs="Times New Roman"/>
                <w:b/>
                <w:lang w:val="et-EE"/>
              </w:rPr>
              <w:t>     </w:t>
            </w:r>
            <w:r w:rsidRPr="00327E5B">
              <w:rPr>
                <w:rFonts w:cs="Times New Roman"/>
                <w:b/>
                <w:lang w:val="et-EE"/>
              </w:rPr>
              <w:fldChar w:fldCharType="end"/>
            </w:r>
          </w:p>
        </w:tc>
      </w:tr>
    </w:tbl>
    <w:p w14:paraId="53745FC4" w14:textId="77777777" w:rsidR="00760D8B" w:rsidRDefault="00760D8B" w:rsidP="3E5B4943">
      <w:pPr>
        <w:rPr>
          <w:rFonts w:cs="Times New Roman"/>
          <w:b/>
          <w:bCs/>
          <w:szCs w:val="24"/>
          <w:lang w:val="et-EE"/>
        </w:rPr>
      </w:pPr>
    </w:p>
    <w:p w14:paraId="12C0DC9D" w14:textId="77777777" w:rsidR="00760D8B" w:rsidRDefault="00760D8B">
      <w:pPr>
        <w:jc w:val="left"/>
        <w:rPr>
          <w:rFonts w:cs="Times New Roman"/>
          <w:b/>
          <w:bCs/>
          <w:szCs w:val="24"/>
          <w:lang w:val="et-EE"/>
        </w:rPr>
      </w:pPr>
      <w:r>
        <w:rPr>
          <w:rFonts w:cs="Times New Roman"/>
          <w:b/>
          <w:bCs/>
          <w:szCs w:val="24"/>
          <w:lang w:val="et-EE"/>
        </w:rPr>
        <w:br w:type="page"/>
      </w:r>
    </w:p>
    <w:p w14:paraId="7B4A84A9" w14:textId="328AD2AC" w:rsidR="005D36A7" w:rsidRPr="00327E5B" w:rsidRDefault="0091796B" w:rsidP="3E5B4943">
      <w:pPr>
        <w:rPr>
          <w:rFonts w:cs="Times New Roman"/>
          <w:szCs w:val="24"/>
          <w:lang w:val="et-EE"/>
        </w:rPr>
      </w:pPr>
      <w:r w:rsidRPr="00327E5B">
        <w:rPr>
          <w:rFonts w:cs="Times New Roman"/>
          <w:b/>
          <w:bCs/>
          <w:szCs w:val="24"/>
          <w:lang w:val="et-EE"/>
        </w:rPr>
        <w:lastRenderedPageBreak/>
        <w:t xml:space="preserve">RIIKLIKU TAUSTAGA ISIKU </w:t>
      </w:r>
      <w:r w:rsidR="00134D4E" w:rsidRPr="00327E5B">
        <w:rPr>
          <w:rFonts w:cs="Times New Roman"/>
          <w:b/>
          <w:bCs/>
          <w:szCs w:val="24"/>
          <w:lang w:val="et-EE"/>
        </w:rPr>
        <w:t>ANDMED</w:t>
      </w:r>
    </w:p>
    <w:tbl>
      <w:tblPr>
        <w:tblStyle w:val="Kontuurtabel"/>
        <w:tblW w:w="9039" w:type="dxa"/>
        <w:tblLook w:val="04A0" w:firstRow="1" w:lastRow="0" w:firstColumn="1" w:lastColumn="0" w:noHBand="0" w:noVBand="1"/>
      </w:tblPr>
      <w:tblGrid>
        <w:gridCol w:w="392"/>
        <w:gridCol w:w="8647"/>
      </w:tblGrid>
      <w:tr w:rsidR="005C1511" w:rsidRPr="00327E5B" w14:paraId="16F385CA" w14:textId="77777777" w:rsidTr="364601C4">
        <w:tc>
          <w:tcPr>
            <w:tcW w:w="9039" w:type="dxa"/>
            <w:gridSpan w:val="2"/>
            <w:tcBorders>
              <w:left w:val="single" w:sz="4" w:space="0" w:color="auto"/>
            </w:tcBorders>
          </w:tcPr>
          <w:p w14:paraId="0CADEA1E" w14:textId="2FE8E7C8" w:rsidR="00D762D4" w:rsidRPr="00327E5B" w:rsidRDefault="40BC9382" w:rsidP="364601C4">
            <w:pPr>
              <w:rPr>
                <w:rFonts w:cs="Times New Roman"/>
                <w:lang w:val="et-EE"/>
              </w:rPr>
            </w:pPr>
            <w:r w:rsidRPr="364601C4">
              <w:rPr>
                <w:rFonts w:cs="Times New Roman"/>
                <w:lang w:val="et-EE"/>
              </w:rPr>
              <w:t xml:space="preserve">Kas </w:t>
            </w:r>
            <w:r w:rsidR="14F32D9E" w:rsidRPr="364601C4">
              <w:rPr>
                <w:rFonts w:cs="Times New Roman"/>
                <w:lang w:val="et-EE"/>
              </w:rPr>
              <w:t>kliendi juhtorgani liige, esindaja</w:t>
            </w:r>
            <w:r w:rsidRPr="364601C4">
              <w:rPr>
                <w:rFonts w:cs="Times New Roman"/>
                <w:lang w:val="et-EE"/>
              </w:rPr>
              <w:t xml:space="preserve"> ja/või tegelik kasusaaja on riikliku taustaga isik</w:t>
            </w:r>
            <w:r w:rsidR="005C1511" w:rsidRPr="364601C4">
              <w:rPr>
                <w:rStyle w:val="Allmrkuseviide"/>
                <w:rFonts w:cs="Times New Roman"/>
                <w:lang w:val="et-EE"/>
              </w:rPr>
              <w:footnoteReference w:id="2"/>
            </w:r>
            <w:r w:rsidR="722EC81E" w:rsidRPr="364601C4">
              <w:rPr>
                <w:rFonts w:cs="Times New Roman"/>
                <w:lang w:val="et-EE"/>
              </w:rPr>
              <w:t xml:space="preserve"> </w:t>
            </w:r>
            <w:r w:rsidR="3CCC2A65" w:rsidRPr="364601C4">
              <w:rPr>
                <w:rFonts w:cs="Times New Roman"/>
                <w:lang w:val="et-EE"/>
              </w:rPr>
              <w:t xml:space="preserve">praegu või on olnud seda </w:t>
            </w:r>
            <w:r w:rsidR="722EC81E" w:rsidRPr="364601C4">
              <w:rPr>
                <w:rFonts w:cs="Times New Roman"/>
                <w:lang w:val="et-EE"/>
              </w:rPr>
              <w:t>viimase 12 kuu jooksul</w:t>
            </w:r>
            <w:r w:rsidRPr="364601C4">
              <w:rPr>
                <w:rFonts w:cs="Times New Roman"/>
                <w:lang w:val="et-EE"/>
              </w:rPr>
              <w:t>?</w:t>
            </w:r>
          </w:p>
          <w:p w14:paraId="77DDE6FE" w14:textId="06FB2A7D" w:rsidR="005C1511" w:rsidRPr="00327E5B" w:rsidRDefault="00000000">
            <w:pPr>
              <w:rPr>
                <w:rFonts w:cs="Times New Roman"/>
                <w:szCs w:val="24"/>
                <w:lang w:val="et-EE"/>
              </w:rPr>
            </w:pPr>
            <w:sdt>
              <w:sdtPr>
                <w:rPr>
                  <w:rFonts w:cs="Times New Roman"/>
                  <w:szCs w:val="24"/>
                  <w:lang w:val="et-EE"/>
                </w:rPr>
                <w:id w:val="790567679"/>
                <w14:checkbox>
                  <w14:checked w14:val="0"/>
                  <w14:checkedState w14:val="2612" w14:font="MS Gothic"/>
                  <w14:uncheckedState w14:val="2610" w14:font="MS Gothic"/>
                </w14:checkbox>
              </w:sdtPr>
              <w:sdtContent>
                <w:r w:rsidR="005C1511" w:rsidRPr="00327E5B">
                  <w:rPr>
                    <w:rFonts w:ascii="Segoe UI Symbol" w:eastAsia="MS Gothic" w:hAnsi="Segoe UI Symbol" w:cs="Segoe UI Symbol"/>
                    <w:szCs w:val="24"/>
                    <w:lang w:val="et-EE"/>
                  </w:rPr>
                  <w:t>☐</w:t>
                </w:r>
              </w:sdtContent>
            </w:sdt>
            <w:r w:rsidR="005C1511" w:rsidRPr="00327E5B">
              <w:rPr>
                <w:rFonts w:cs="Times New Roman"/>
                <w:szCs w:val="24"/>
                <w:lang w:val="et-EE"/>
              </w:rPr>
              <w:t xml:space="preserve"> Jah </w:t>
            </w:r>
            <w:sdt>
              <w:sdtPr>
                <w:rPr>
                  <w:rFonts w:cs="Times New Roman"/>
                  <w:szCs w:val="24"/>
                  <w:lang w:val="et-EE"/>
                </w:rPr>
                <w:id w:val="1661113702"/>
                <w14:checkbox>
                  <w14:checked w14:val="0"/>
                  <w14:checkedState w14:val="2612" w14:font="MS Gothic"/>
                  <w14:uncheckedState w14:val="2610" w14:font="MS Gothic"/>
                </w14:checkbox>
              </w:sdtPr>
              <w:sdtContent>
                <w:r w:rsidR="005C1511" w:rsidRPr="00327E5B">
                  <w:rPr>
                    <w:rFonts w:ascii="Segoe UI Symbol" w:eastAsia="MS Gothic" w:hAnsi="Segoe UI Symbol" w:cs="Segoe UI Symbol"/>
                    <w:szCs w:val="24"/>
                    <w:lang w:val="et-EE"/>
                  </w:rPr>
                  <w:t>☐</w:t>
                </w:r>
              </w:sdtContent>
            </w:sdt>
            <w:r w:rsidR="005C1511" w:rsidRPr="00327E5B">
              <w:rPr>
                <w:rFonts w:cs="Times New Roman"/>
                <w:szCs w:val="24"/>
                <w:lang w:val="et-EE"/>
              </w:rPr>
              <w:t xml:space="preserve"> Ei</w:t>
            </w:r>
          </w:p>
        </w:tc>
      </w:tr>
      <w:tr w:rsidR="00EA4C10" w:rsidRPr="00327E5B" w14:paraId="6682319F" w14:textId="77777777" w:rsidTr="364601C4">
        <w:tc>
          <w:tcPr>
            <w:tcW w:w="392" w:type="dxa"/>
            <w:tcBorders>
              <w:right w:val="single" w:sz="4" w:space="0" w:color="auto"/>
            </w:tcBorders>
          </w:tcPr>
          <w:p w14:paraId="3C6C1CA0" w14:textId="77777777" w:rsidR="00EA4C10" w:rsidRPr="00327E5B" w:rsidRDefault="00EA4C10" w:rsidP="006C6A3B">
            <w:pPr>
              <w:tabs>
                <w:tab w:val="right" w:leader="dot" w:pos="8080"/>
                <w:tab w:val="left" w:leader="dot" w:pos="8222"/>
              </w:tabs>
              <w:rPr>
                <w:rFonts w:cs="Times New Roman"/>
                <w:szCs w:val="24"/>
                <w:lang w:val="et-EE"/>
              </w:rPr>
            </w:pPr>
          </w:p>
        </w:tc>
        <w:tc>
          <w:tcPr>
            <w:tcW w:w="8647" w:type="dxa"/>
            <w:tcBorders>
              <w:left w:val="single" w:sz="4" w:space="0" w:color="auto"/>
            </w:tcBorders>
          </w:tcPr>
          <w:p w14:paraId="5F558DA9" w14:textId="7CCA318D" w:rsidR="00EA4C10" w:rsidRPr="00327E5B" w:rsidRDefault="51F42704" w:rsidP="364601C4">
            <w:pPr>
              <w:tabs>
                <w:tab w:val="right" w:leader="dot" w:pos="8080"/>
                <w:tab w:val="left" w:leader="dot" w:pos="8222"/>
              </w:tabs>
              <w:rPr>
                <w:rFonts w:cs="Times New Roman"/>
                <w:lang w:val="et-EE"/>
              </w:rPr>
            </w:pPr>
            <w:r w:rsidRPr="364601C4">
              <w:rPr>
                <w:rFonts w:cs="Times New Roman"/>
                <w:lang w:val="et-EE"/>
              </w:rPr>
              <w:t xml:space="preserve">Kui </w:t>
            </w:r>
            <w:r w:rsidR="04B722F2" w:rsidRPr="364601C4">
              <w:rPr>
                <w:rFonts w:cs="Times New Roman"/>
                <w:lang w:val="et-EE"/>
              </w:rPr>
              <w:t>vastasite “jah”, siis</w:t>
            </w:r>
            <w:r w:rsidRPr="364601C4">
              <w:rPr>
                <w:rFonts w:cs="Times New Roman"/>
                <w:lang w:val="et-EE"/>
              </w:rPr>
              <w:t xml:space="preserve"> esitage palun järgmised andmed: </w:t>
            </w:r>
          </w:p>
          <w:p w14:paraId="3624E8F4" w14:textId="77777777" w:rsidR="00EA4C10" w:rsidRPr="00327E5B" w:rsidRDefault="00EA4C10" w:rsidP="006C6A3B">
            <w:pPr>
              <w:ind w:left="456"/>
              <w:rPr>
                <w:rFonts w:cs="Times New Roman"/>
                <w:szCs w:val="24"/>
                <w:lang w:val="et-EE"/>
              </w:rPr>
            </w:pPr>
          </w:p>
          <w:p w14:paraId="088BE5C8" w14:textId="0E2D7680" w:rsidR="00EA4C10" w:rsidRPr="00327E5B" w:rsidRDefault="00EA4C10" w:rsidP="00A52635">
            <w:pPr>
              <w:ind w:left="314"/>
              <w:rPr>
                <w:rFonts w:cs="Times New Roman"/>
                <w:szCs w:val="24"/>
                <w:lang w:val="et-EE"/>
              </w:rPr>
            </w:pPr>
            <w:r w:rsidRPr="00327E5B">
              <w:rPr>
                <w:rFonts w:cs="Times New Roman"/>
                <w:szCs w:val="24"/>
                <w:lang w:val="et-EE"/>
              </w:rPr>
              <w:t xml:space="preserve">Ees- ja perekonnanimi: </w:t>
            </w:r>
            <w:r w:rsidRPr="00327E5B">
              <w:rPr>
                <w:rFonts w:cs="Times New Roman"/>
                <w:b/>
                <w:szCs w:val="24"/>
                <w:lang w:val="et-EE"/>
              </w:rPr>
              <w:fldChar w:fldCharType="begin">
                <w:ffData>
                  <w:name w:val="Teksti4"/>
                  <w:enabled/>
                  <w:calcOnExit w:val="0"/>
                  <w:textInput/>
                </w:ffData>
              </w:fldChar>
            </w:r>
            <w:r w:rsidRPr="00327E5B">
              <w:rPr>
                <w:rFonts w:cs="Times New Roman"/>
                <w:b/>
                <w:szCs w:val="24"/>
                <w:lang w:val="et-EE"/>
              </w:rPr>
              <w:instrText xml:space="preserve"> FORMTEXT </w:instrText>
            </w:r>
            <w:r w:rsidRPr="00327E5B">
              <w:rPr>
                <w:rFonts w:cs="Times New Roman"/>
                <w:b/>
                <w:szCs w:val="24"/>
                <w:lang w:val="et-EE"/>
              </w:rPr>
            </w:r>
            <w:r w:rsidRPr="00327E5B">
              <w:rPr>
                <w:rFonts w:cs="Times New Roman"/>
                <w:b/>
                <w:szCs w:val="24"/>
                <w:lang w:val="et-EE"/>
              </w:rPr>
              <w:fldChar w:fldCharType="separate"/>
            </w:r>
            <w:r w:rsidRPr="00327E5B">
              <w:rPr>
                <w:rFonts w:cs="Times New Roman"/>
                <w:b/>
                <w:szCs w:val="24"/>
                <w:lang w:val="et-EE"/>
              </w:rPr>
              <w:t>     </w:t>
            </w:r>
            <w:r w:rsidRPr="00327E5B">
              <w:rPr>
                <w:rFonts w:cs="Times New Roman"/>
                <w:b/>
                <w:szCs w:val="24"/>
                <w:lang w:val="et-EE"/>
              </w:rPr>
              <w:fldChar w:fldCharType="end"/>
            </w:r>
          </w:p>
          <w:p w14:paraId="2E4AB68E" w14:textId="443D90EF" w:rsidR="00EA4C10" w:rsidRPr="00327E5B" w:rsidRDefault="00EA4C10" w:rsidP="00A52635">
            <w:pPr>
              <w:tabs>
                <w:tab w:val="right" w:leader="dot" w:pos="8080"/>
                <w:tab w:val="left" w:leader="dot" w:pos="8222"/>
              </w:tabs>
              <w:ind w:left="314"/>
              <w:rPr>
                <w:rFonts w:cs="Times New Roman"/>
                <w:szCs w:val="24"/>
                <w:lang w:val="et-EE"/>
              </w:rPr>
            </w:pPr>
            <w:r w:rsidRPr="00327E5B">
              <w:rPr>
                <w:rFonts w:cs="Times New Roman"/>
                <w:szCs w:val="24"/>
                <w:lang w:val="et-EE"/>
              </w:rPr>
              <w:t>Ametikoht:</w:t>
            </w:r>
            <w:r w:rsidRPr="00327E5B">
              <w:rPr>
                <w:rFonts w:cs="Times New Roman"/>
                <w:b/>
                <w:szCs w:val="24"/>
                <w:lang w:val="et-EE"/>
              </w:rPr>
              <w:t xml:space="preserve"> </w:t>
            </w:r>
            <w:r w:rsidRPr="00327E5B">
              <w:rPr>
                <w:rFonts w:cs="Times New Roman"/>
                <w:b/>
                <w:szCs w:val="24"/>
                <w:lang w:val="et-EE"/>
              </w:rPr>
              <w:fldChar w:fldCharType="begin">
                <w:ffData>
                  <w:name w:val="Teksti4"/>
                  <w:enabled/>
                  <w:calcOnExit w:val="0"/>
                  <w:textInput/>
                </w:ffData>
              </w:fldChar>
            </w:r>
            <w:r w:rsidRPr="00327E5B">
              <w:rPr>
                <w:rFonts w:cs="Times New Roman"/>
                <w:b/>
                <w:szCs w:val="24"/>
                <w:lang w:val="et-EE"/>
              </w:rPr>
              <w:instrText xml:space="preserve"> FORMTEXT </w:instrText>
            </w:r>
            <w:r w:rsidRPr="00327E5B">
              <w:rPr>
                <w:rFonts w:cs="Times New Roman"/>
                <w:b/>
                <w:szCs w:val="24"/>
                <w:lang w:val="et-EE"/>
              </w:rPr>
            </w:r>
            <w:r w:rsidRPr="00327E5B">
              <w:rPr>
                <w:rFonts w:cs="Times New Roman"/>
                <w:b/>
                <w:szCs w:val="24"/>
                <w:lang w:val="et-EE"/>
              </w:rPr>
              <w:fldChar w:fldCharType="separate"/>
            </w:r>
            <w:r w:rsidRPr="00327E5B">
              <w:rPr>
                <w:rFonts w:cs="Times New Roman"/>
                <w:b/>
                <w:szCs w:val="24"/>
                <w:lang w:val="et-EE"/>
              </w:rPr>
              <w:t>     </w:t>
            </w:r>
            <w:r w:rsidRPr="00327E5B">
              <w:rPr>
                <w:rFonts w:cs="Times New Roman"/>
                <w:b/>
                <w:szCs w:val="24"/>
                <w:lang w:val="et-EE"/>
              </w:rPr>
              <w:fldChar w:fldCharType="end"/>
            </w:r>
          </w:p>
          <w:p w14:paraId="034A3A69" w14:textId="7283BB4F" w:rsidR="00EA4C10" w:rsidRPr="00327E5B" w:rsidRDefault="00EA4C10" w:rsidP="00A52635">
            <w:pPr>
              <w:ind w:left="314"/>
              <w:rPr>
                <w:rFonts w:cs="Times New Roman"/>
                <w:szCs w:val="24"/>
                <w:lang w:val="et-EE"/>
              </w:rPr>
            </w:pPr>
            <w:r w:rsidRPr="00327E5B">
              <w:rPr>
                <w:rFonts w:cs="Times New Roman"/>
                <w:szCs w:val="24"/>
                <w:lang w:val="et-EE"/>
              </w:rPr>
              <w:t xml:space="preserve">Asutus: </w:t>
            </w:r>
            <w:r w:rsidRPr="00327E5B">
              <w:rPr>
                <w:rFonts w:cs="Times New Roman"/>
                <w:b/>
                <w:szCs w:val="24"/>
                <w:lang w:val="et-EE"/>
              </w:rPr>
              <w:fldChar w:fldCharType="begin">
                <w:ffData>
                  <w:name w:val="Teksti4"/>
                  <w:enabled/>
                  <w:calcOnExit w:val="0"/>
                  <w:textInput/>
                </w:ffData>
              </w:fldChar>
            </w:r>
            <w:r w:rsidRPr="00327E5B">
              <w:rPr>
                <w:rFonts w:cs="Times New Roman"/>
                <w:b/>
                <w:szCs w:val="24"/>
                <w:lang w:val="et-EE"/>
              </w:rPr>
              <w:instrText xml:space="preserve"> FORMTEXT </w:instrText>
            </w:r>
            <w:r w:rsidRPr="00327E5B">
              <w:rPr>
                <w:rFonts w:cs="Times New Roman"/>
                <w:b/>
                <w:szCs w:val="24"/>
                <w:lang w:val="et-EE"/>
              </w:rPr>
            </w:r>
            <w:r w:rsidRPr="00327E5B">
              <w:rPr>
                <w:rFonts w:cs="Times New Roman"/>
                <w:b/>
                <w:szCs w:val="24"/>
                <w:lang w:val="et-EE"/>
              </w:rPr>
              <w:fldChar w:fldCharType="separate"/>
            </w:r>
            <w:r w:rsidRPr="00327E5B">
              <w:rPr>
                <w:rFonts w:cs="Times New Roman"/>
                <w:b/>
                <w:szCs w:val="24"/>
                <w:lang w:val="et-EE"/>
              </w:rPr>
              <w:t>     </w:t>
            </w:r>
            <w:r w:rsidRPr="00327E5B">
              <w:rPr>
                <w:rFonts w:cs="Times New Roman"/>
                <w:b/>
                <w:szCs w:val="24"/>
                <w:lang w:val="et-EE"/>
              </w:rPr>
              <w:fldChar w:fldCharType="end"/>
            </w:r>
          </w:p>
          <w:p w14:paraId="51AF72EF" w14:textId="77777777" w:rsidR="00EA4C10" w:rsidRPr="00327E5B" w:rsidRDefault="00EA4C10" w:rsidP="00A52635">
            <w:pPr>
              <w:tabs>
                <w:tab w:val="right" w:leader="dot" w:pos="8080"/>
                <w:tab w:val="left" w:leader="dot" w:pos="8222"/>
              </w:tabs>
              <w:ind w:left="314"/>
              <w:rPr>
                <w:rFonts w:cs="Times New Roman"/>
                <w:szCs w:val="24"/>
                <w:lang w:val="et-EE"/>
              </w:rPr>
            </w:pPr>
            <w:r w:rsidRPr="00327E5B">
              <w:rPr>
                <w:rFonts w:cs="Times New Roman"/>
                <w:szCs w:val="24"/>
                <w:lang w:val="et-EE"/>
              </w:rPr>
              <w:t xml:space="preserve">Alalise elukoha riik: </w:t>
            </w:r>
            <w:r w:rsidRPr="00327E5B">
              <w:rPr>
                <w:rFonts w:cs="Times New Roman"/>
                <w:b/>
                <w:szCs w:val="24"/>
                <w:lang w:val="et-EE"/>
              </w:rPr>
              <w:fldChar w:fldCharType="begin">
                <w:ffData>
                  <w:name w:val="Teksti4"/>
                  <w:enabled/>
                  <w:calcOnExit w:val="0"/>
                  <w:textInput/>
                </w:ffData>
              </w:fldChar>
            </w:r>
            <w:r w:rsidRPr="00327E5B">
              <w:rPr>
                <w:rFonts w:cs="Times New Roman"/>
                <w:b/>
                <w:szCs w:val="24"/>
                <w:lang w:val="et-EE"/>
              </w:rPr>
              <w:instrText xml:space="preserve"> FORMTEXT </w:instrText>
            </w:r>
            <w:r w:rsidRPr="00327E5B">
              <w:rPr>
                <w:rFonts w:cs="Times New Roman"/>
                <w:b/>
                <w:szCs w:val="24"/>
                <w:lang w:val="et-EE"/>
              </w:rPr>
            </w:r>
            <w:r w:rsidRPr="00327E5B">
              <w:rPr>
                <w:rFonts w:cs="Times New Roman"/>
                <w:b/>
                <w:szCs w:val="24"/>
                <w:lang w:val="et-EE"/>
              </w:rPr>
              <w:fldChar w:fldCharType="separate"/>
            </w:r>
            <w:r w:rsidRPr="00327E5B">
              <w:rPr>
                <w:rFonts w:cs="Times New Roman"/>
                <w:b/>
                <w:szCs w:val="24"/>
                <w:lang w:val="et-EE"/>
              </w:rPr>
              <w:t>     </w:t>
            </w:r>
            <w:r w:rsidRPr="00327E5B">
              <w:rPr>
                <w:rFonts w:cs="Times New Roman"/>
                <w:b/>
                <w:szCs w:val="24"/>
                <w:lang w:val="et-EE"/>
              </w:rPr>
              <w:fldChar w:fldCharType="end"/>
            </w:r>
          </w:p>
          <w:p w14:paraId="17605AA5" w14:textId="392EC456" w:rsidR="00EA4C10" w:rsidRPr="00327E5B" w:rsidRDefault="00EA4C10" w:rsidP="00A52635">
            <w:pPr>
              <w:ind w:left="314"/>
              <w:rPr>
                <w:rFonts w:cs="Times New Roman"/>
                <w:szCs w:val="24"/>
                <w:lang w:val="et-EE"/>
              </w:rPr>
            </w:pPr>
            <w:r w:rsidRPr="00327E5B">
              <w:rPr>
                <w:rFonts w:cs="Times New Roman"/>
                <w:szCs w:val="24"/>
                <w:lang w:val="et-EE"/>
              </w:rPr>
              <w:t xml:space="preserve">Positsiooni lõppkuupäev (kuu/aasta): </w:t>
            </w:r>
            <w:r w:rsidRPr="00327E5B">
              <w:rPr>
                <w:rFonts w:cs="Times New Roman"/>
                <w:b/>
                <w:szCs w:val="24"/>
                <w:lang w:val="et-EE"/>
              </w:rPr>
              <w:fldChar w:fldCharType="begin">
                <w:ffData>
                  <w:name w:val="Teksti4"/>
                  <w:enabled/>
                  <w:calcOnExit w:val="0"/>
                  <w:textInput/>
                </w:ffData>
              </w:fldChar>
            </w:r>
            <w:r w:rsidRPr="00327E5B">
              <w:rPr>
                <w:rFonts w:cs="Times New Roman"/>
                <w:b/>
                <w:szCs w:val="24"/>
                <w:lang w:val="et-EE"/>
              </w:rPr>
              <w:instrText xml:space="preserve"> FORMTEXT </w:instrText>
            </w:r>
            <w:r w:rsidRPr="00327E5B">
              <w:rPr>
                <w:rFonts w:cs="Times New Roman"/>
                <w:b/>
                <w:szCs w:val="24"/>
                <w:lang w:val="et-EE"/>
              </w:rPr>
            </w:r>
            <w:r w:rsidRPr="00327E5B">
              <w:rPr>
                <w:rFonts w:cs="Times New Roman"/>
                <w:b/>
                <w:szCs w:val="24"/>
                <w:lang w:val="et-EE"/>
              </w:rPr>
              <w:fldChar w:fldCharType="separate"/>
            </w:r>
            <w:r w:rsidRPr="00327E5B">
              <w:rPr>
                <w:rFonts w:cs="Times New Roman"/>
                <w:b/>
                <w:szCs w:val="24"/>
                <w:lang w:val="et-EE"/>
              </w:rPr>
              <w:t>     </w:t>
            </w:r>
            <w:r w:rsidRPr="00327E5B">
              <w:rPr>
                <w:rFonts w:cs="Times New Roman"/>
                <w:b/>
                <w:szCs w:val="24"/>
                <w:lang w:val="et-EE"/>
              </w:rPr>
              <w:fldChar w:fldCharType="end"/>
            </w:r>
          </w:p>
        </w:tc>
      </w:tr>
      <w:tr w:rsidR="005C1511" w:rsidRPr="00327E5B" w14:paraId="7D56C84F" w14:textId="77777777" w:rsidTr="364601C4">
        <w:tc>
          <w:tcPr>
            <w:tcW w:w="9039" w:type="dxa"/>
            <w:gridSpan w:val="2"/>
            <w:tcBorders>
              <w:left w:val="single" w:sz="4" w:space="0" w:color="auto"/>
            </w:tcBorders>
          </w:tcPr>
          <w:p w14:paraId="3E347419" w14:textId="73DBE5BB" w:rsidR="005C1511" w:rsidRPr="00327E5B" w:rsidRDefault="00BB60C5" w:rsidP="364601C4">
            <w:pPr>
              <w:rPr>
                <w:rFonts w:cs="Times New Roman"/>
                <w:lang w:val="et-EE"/>
              </w:rPr>
            </w:pPr>
            <w:r w:rsidRPr="00327E5B">
              <w:rPr>
                <w:lang w:val="et-EE"/>
              </w:rPr>
              <w:br w:type="page"/>
            </w:r>
            <w:r w:rsidR="40BC9382" w:rsidRPr="364601C4">
              <w:rPr>
                <w:rFonts w:cs="Times New Roman"/>
                <w:lang w:val="et-EE"/>
              </w:rPr>
              <w:t>Kas klient ja/või tegelik kasusaaja on riikliku taustaga isiku pereliige</w:t>
            </w:r>
            <w:r w:rsidR="005C1511" w:rsidRPr="364601C4">
              <w:rPr>
                <w:rStyle w:val="Allmrkuseviide"/>
                <w:rFonts w:cs="Times New Roman"/>
                <w:lang w:val="et-EE"/>
              </w:rPr>
              <w:footnoteReference w:id="3"/>
            </w:r>
            <w:r w:rsidR="40BC9382" w:rsidRPr="364601C4">
              <w:rPr>
                <w:rFonts w:cs="Times New Roman"/>
                <w:lang w:val="et-EE"/>
              </w:rPr>
              <w:t xml:space="preserve"> või lähedane kaastöötaja</w:t>
            </w:r>
            <w:r w:rsidR="005C1511" w:rsidRPr="364601C4">
              <w:rPr>
                <w:rStyle w:val="Allmrkuseviide"/>
                <w:rFonts w:cs="Times New Roman"/>
                <w:lang w:val="et-EE"/>
              </w:rPr>
              <w:footnoteReference w:id="4"/>
            </w:r>
            <w:r w:rsidR="3A83BA9A" w:rsidRPr="364601C4">
              <w:rPr>
                <w:rFonts w:cs="Times New Roman"/>
                <w:lang w:val="et-EE"/>
              </w:rPr>
              <w:t xml:space="preserve"> viimase 12 kuu jooksul?</w:t>
            </w:r>
            <w:r w:rsidR="40BC9382" w:rsidRPr="364601C4">
              <w:rPr>
                <w:rFonts w:cs="Times New Roman"/>
                <w:lang w:val="et-EE"/>
              </w:rPr>
              <w:t xml:space="preserve"> </w:t>
            </w:r>
            <w:sdt>
              <w:sdtPr>
                <w:rPr>
                  <w:rFonts w:cs="Times New Roman"/>
                  <w:lang w:val="et-EE"/>
                </w:rPr>
                <w:id w:val="-1674262835"/>
                <w14:checkbox>
                  <w14:checked w14:val="0"/>
                  <w14:checkedState w14:val="2612" w14:font="MS Gothic"/>
                  <w14:uncheckedState w14:val="2610" w14:font="MS Gothic"/>
                </w14:checkbox>
              </w:sdtPr>
              <w:sdtContent>
                <w:r w:rsidR="40BC9382" w:rsidRPr="364601C4">
                  <w:rPr>
                    <w:rFonts w:ascii="Segoe UI Symbol" w:eastAsia="MS Gothic" w:hAnsi="Segoe UI Symbol" w:cs="Segoe UI Symbol"/>
                    <w:lang w:val="et-EE"/>
                  </w:rPr>
                  <w:t>☐</w:t>
                </w:r>
              </w:sdtContent>
            </w:sdt>
            <w:r w:rsidR="40BC9382" w:rsidRPr="364601C4">
              <w:rPr>
                <w:rFonts w:cs="Times New Roman"/>
                <w:lang w:val="et-EE"/>
              </w:rPr>
              <w:t xml:space="preserve"> Jah </w:t>
            </w:r>
            <w:sdt>
              <w:sdtPr>
                <w:rPr>
                  <w:rFonts w:cs="Times New Roman"/>
                  <w:lang w:val="et-EE"/>
                </w:rPr>
                <w:id w:val="105789637"/>
                <w14:checkbox>
                  <w14:checked w14:val="0"/>
                  <w14:checkedState w14:val="2612" w14:font="MS Gothic"/>
                  <w14:uncheckedState w14:val="2610" w14:font="MS Gothic"/>
                </w14:checkbox>
              </w:sdtPr>
              <w:sdtContent>
                <w:r w:rsidR="40BC9382" w:rsidRPr="364601C4">
                  <w:rPr>
                    <w:rFonts w:ascii="Segoe UI Symbol" w:eastAsia="MS Gothic" w:hAnsi="Segoe UI Symbol" w:cs="Segoe UI Symbol"/>
                    <w:lang w:val="et-EE"/>
                  </w:rPr>
                  <w:t>☐</w:t>
                </w:r>
              </w:sdtContent>
            </w:sdt>
            <w:r w:rsidR="40BC9382" w:rsidRPr="364601C4">
              <w:rPr>
                <w:rFonts w:cs="Times New Roman"/>
                <w:lang w:val="et-EE"/>
              </w:rPr>
              <w:t xml:space="preserve"> Ei</w:t>
            </w:r>
          </w:p>
        </w:tc>
      </w:tr>
      <w:tr w:rsidR="00C469BD" w:rsidRPr="00327E5B" w14:paraId="0D997BCC" w14:textId="77777777" w:rsidTr="364601C4">
        <w:tc>
          <w:tcPr>
            <w:tcW w:w="392" w:type="dxa"/>
            <w:tcBorders>
              <w:right w:val="single" w:sz="4" w:space="0" w:color="auto"/>
            </w:tcBorders>
          </w:tcPr>
          <w:p w14:paraId="35B32A6D" w14:textId="77777777" w:rsidR="00C469BD" w:rsidRPr="00327E5B" w:rsidRDefault="00C469BD" w:rsidP="00C469BD">
            <w:pPr>
              <w:rPr>
                <w:rFonts w:cs="Times New Roman"/>
                <w:szCs w:val="24"/>
                <w:lang w:val="et-EE"/>
              </w:rPr>
            </w:pPr>
          </w:p>
        </w:tc>
        <w:tc>
          <w:tcPr>
            <w:tcW w:w="8647" w:type="dxa"/>
            <w:tcBorders>
              <w:left w:val="single" w:sz="4" w:space="0" w:color="auto"/>
            </w:tcBorders>
          </w:tcPr>
          <w:p w14:paraId="76CB030E" w14:textId="1519A401" w:rsidR="00C469BD" w:rsidRPr="00327E5B" w:rsidRDefault="41754641" w:rsidP="364601C4">
            <w:pPr>
              <w:tabs>
                <w:tab w:val="right" w:leader="dot" w:pos="8080"/>
                <w:tab w:val="left" w:leader="dot" w:pos="8222"/>
              </w:tabs>
              <w:rPr>
                <w:rFonts w:cs="Times New Roman"/>
                <w:lang w:val="et-EE"/>
              </w:rPr>
            </w:pPr>
            <w:r w:rsidRPr="364601C4">
              <w:rPr>
                <w:rFonts w:cs="Times New Roman"/>
                <w:lang w:val="et-EE"/>
              </w:rPr>
              <w:t xml:space="preserve">Kui </w:t>
            </w:r>
            <w:r w:rsidR="3D562EF7" w:rsidRPr="364601C4">
              <w:rPr>
                <w:rFonts w:cs="Times New Roman"/>
                <w:lang w:val="et-EE"/>
              </w:rPr>
              <w:t>vastasite “jah”, siis</w:t>
            </w:r>
            <w:r w:rsidRPr="364601C4">
              <w:rPr>
                <w:rFonts w:cs="Times New Roman"/>
                <w:lang w:val="et-EE"/>
              </w:rPr>
              <w:t xml:space="preserve"> esitage palun järgmised andmed: </w:t>
            </w:r>
          </w:p>
          <w:p w14:paraId="654126B2" w14:textId="77777777" w:rsidR="00C469BD" w:rsidRPr="00327E5B" w:rsidRDefault="00C469BD" w:rsidP="00C469BD">
            <w:pPr>
              <w:ind w:left="456"/>
              <w:rPr>
                <w:rFonts w:cs="Times New Roman"/>
                <w:szCs w:val="24"/>
                <w:lang w:val="et-EE"/>
              </w:rPr>
            </w:pPr>
          </w:p>
          <w:p w14:paraId="32D994C0" w14:textId="77777777" w:rsidR="000949FA" w:rsidRPr="00327E5B" w:rsidRDefault="00C469BD" w:rsidP="00AD3D4F">
            <w:pPr>
              <w:rPr>
                <w:rFonts w:cs="Times New Roman"/>
                <w:szCs w:val="24"/>
                <w:lang w:val="et-EE"/>
              </w:rPr>
            </w:pPr>
            <w:r w:rsidRPr="00327E5B">
              <w:rPr>
                <w:rFonts w:cs="Times New Roman"/>
                <w:lang w:val="et-EE"/>
              </w:rPr>
              <w:t xml:space="preserve">Seos riikliku taustaga isikuga: </w:t>
            </w:r>
            <w:r w:rsidR="001E7D83" w:rsidRPr="00327E5B">
              <w:rPr>
                <w:rFonts w:ascii="Segoe UI Symbol" w:hAnsi="Segoe UI Symbol" w:cs="Segoe UI Symbol"/>
                <w:lang w:val="et-EE"/>
              </w:rPr>
              <w:t>☐</w:t>
            </w:r>
            <w:r w:rsidR="001E7D83" w:rsidRPr="00327E5B">
              <w:rPr>
                <w:rFonts w:cs="Times New Roman"/>
                <w:lang w:val="et-EE"/>
              </w:rPr>
              <w:t xml:space="preserve"> </w:t>
            </w:r>
            <w:r w:rsidR="00AD3D4F" w:rsidRPr="00327E5B">
              <w:rPr>
                <w:rFonts w:cs="Times New Roman"/>
                <w:lang w:val="et-EE"/>
              </w:rPr>
              <w:t>abikaasa</w:t>
            </w:r>
            <w:r w:rsidR="001E7D83" w:rsidRPr="00327E5B">
              <w:rPr>
                <w:rFonts w:cs="Times New Roman"/>
                <w:lang w:val="et-EE"/>
              </w:rPr>
              <w:t xml:space="preserve">  </w:t>
            </w:r>
            <w:r w:rsidR="001E7D83" w:rsidRPr="00327E5B">
              <w:rPr>
                <w:rFonts w:ascii="Segoe UI Symbol" w:hAnsi="Segoe UI Symbol" w:cs="Segoe UI Symbol"/>
                <w:lang w:val="et-EE"/>
              </w:rPr>
              <w:t>☐</w:t>
            </w:r>
            <w:r w:rsidR="001E7D83" w:rsidRPr="00327E5B">
              <w:rPr>
                <w:rFonts w:cs="Times New Roman"/>
                <w:lang w:val="et-EE"/>
              </w:rPr>
              <w:t xml:space="preserve"> </w:t>
            </w:r>
            <w:r w:rsidR="00AD3D4F" w:rsidRPr="00327E5B">
              <w:rPr>
                <w:rFonts w:cs="Times New Roman"/>
                <w:lang w:val="et-EE"/>
              </w:rPr>
              <w:t xml:space="preserve">abikaasaga samaväärseks peetav isik </w:t>
            </w:r>
            <w:r w:rsidR="00AD3D4F" w:rsidRPr="00327E5B">
              <w:rPr>
                <w:rFonts w:ascii="Segoe UI Symbol" w:hAnsi="Segoe UI Symbol" w:cs="Segoe UI Symbol"/>
                <w:lang w:val="et-EE"/>
              </w:rPr>
              <w:t>☐</w:t>
            </w:r>
            <w:r w:rsidR="00AD3D4F" w:rsidRPr="00327E5B">
              <w:rPr>
                <w:rFonts w:cs="Times New Roman"/>
                <w:lang w:val="et-EE"/>
              </w:rPr>
              <w:t xml:space="preserve"> registreeritud elukaaslane </w:t>
            </w:r>
            <w:r w:rsidR="00AD3D4F" w:rsidRPr="00327E5B">
              <w:rPr>
                <w:rFonts w:ascii="Segoe UI Symbol" w:hAnsi="Segoe UI Symbol" w:cs="Segoe UI Symbol"/>
                <w:lang w:val="et-EE"/>
              </w:rPr>
              <w:t>☐</w:t>
            </w:r>
            <w:r w:rsidR="00AD3D4F" w:rsidRPr="00327E5B">
              <w:rPr>
                <w:rFonts w:cs="Times New Roman"/>
                <w:lang w:val="et-EE"/>
              </w:rPr>
              <w:t xml:space="preserve"> vanem  </w:t>
            </w:r>
            <w:r w:rsidR="00AD3D4F" w:rsidRPr="00327E5B">
              <w:rPr>
                <w:rFonts w:ascii="Segoe UI Symbol" w:hAnsi="Segoe UI Symbol" w:cs="Segoe UI Symbol"/>
                <w:lang w:val="et-EE"/>
              </w:rPr>
              <w:t>☐</w:t>
            </w:r>
            <w:r w:rsidR="00AD3D4F" w:rsidRPr="00327E5B">
              <w:rPr>
                <w:rFonts w:cs="Times New Roman"/>
                <w:lang w:val="et-EE"/>
              </w:rPr>
              <w:t xml:space="preserve"> laps </w:t>
            </w:r>
            <w:r w:rsidR="00AD3D4F" w:rsidRPr="00327E5B">
              <w:rPr>
                <w:rFonts w:ascii="Segoe UI Symbol" w:hAnsi="Segoe UI Symbol" w:cs="Segoe UI Symbol"/>
                <w:lang w:val="et-EE"/>
              </w:rPr>
              <w:t>☐</w:t>
            </w:r>
            <w:r w:rsidR="00AD3D4F" w:rsidRPr="00327E5B">
              <w:rPr>
                <w:rFonts w:cs="Times New Roman"/>
                <w:lang w:val="et-EE"/>
              </w:rPr>
              <w:t xml:space="preserve"> lapse abikaasa </w:t>
            </w:r>
            <w:r w:rsidR="00AD3D4F" w:rsidRPr="00327E5B">
              <w:rPr>
                <w:rFonts w:ascii="Segoe UI Symbol" w:hAnsi="Segoe UI Symbol" w:cs="Segoe UI Symbol"/>
                <w:lang w:val="et-EE"/>
              </w:rPr>
              <w:t>☐</w:t>
            </w:r>
            <w:r w:rsidR="00AD3D4F" w:rsidRPr="00327E5B">
              <w:rPr>
                <w:rFonts w:cs="Times New Roman"/>
                <w:lang w:val="et-EE"/>
              </w:rPr>
              <w:t xml:space="preserve"> lapse abikaasaga samaväärseks peetav isik </w:t>
            </w:r>
            <w:r w:rsidR="00AD3D4F" w:rsidRPr="00327E5B">
              <w:rPr>
                <w:rFonts w:ascii="Segoe UI Symbol" w:hAnsi="Segoe UI Symbol" w:cs="Segoe UI Symbol"/>
                <w:lang w:val="et-EE"/>
              </w:rPr>
              <w:t>☐</w:t>
            </w:r>
            <w:r w:rsidR="00AD3D4F" w:rsidRPr="00327E5B">
              <w:rPr>
                <w:rFonts w:cs="Times New Roman"/>
                <w:lang w:val="et-EE"/>
              </w:rPr>
              <w:t xml:space="preserve"> lapse registreeritud elukaaslane </w:t>
            </w:r>
          </w:p>
          <w:p w14:paraId="7C4F6DD8" w14:textId="1F49484F" w:rsidR="00C469BD" w:rsidRPr="00327E5B" w:rsidRDefault="009E7A40" w:rsidP="00AD3D4F">
            <w:pPr>
              <w:rPr>
                <w:rFonts w:cs="Times New Roman"/>
                <w:szCs w:val="24"/>
                <w:lang w:val="et-EE"/>
              </w:rPr>
            </w:pPr>
            <w:r w:rsidRPr="00327E5B">
              <w:rPr>
                <w:rFonts w:ascii="Segoe UI Symbol" w:hAnsi="Segoe UI Symbol" w:cs="Segoe UI Symbol"/>
                <w:szCs w:val="24"/>
                <w:lang w:val="et-EE"/>
              </w:rPr>
              <w:t>☐</w:t>
            </w:r>
            <w:r w:rsidRPr="00327E5B">
              <w:rPr>
                <w:rFonts w:cs="Times New Roman"/>
                <w:szCs w:val="24"/>
                <w:lang w:val="et-EE"/>
              </w:rPr>
              <w:t xml:space="preserve"> äripartner </w:t>
            </w:r>
            <w:r w:rsidRPr="00327E5B">
              <w:rPr>
                <w:rFonts w:ascii="Segoe UI Symbol" w:hAnsi="Segoe UI Symbol" w:cs="Segoe UI Symbol"/>
                <w:szCs w:val="24"/>
                <w:lang w:val="et-EE"/>
              </w:rPr>
              <w:t>☐</w:t>
            </w:r>
            <w:r w:rsidRPr="00327E5B">
              <w:rPr>
                <w:rFonts w:cs="Times New Roman"/>
                <w:szCs w:val="24"/>
                <w:lang w:val="et-EE"/>
              </w:rPr>
              <w:t xml:space="preserve"> </w:t>
            </w:r>
            <w:r w:rsidR="000949FA" w:rsidRPr="00327E5B">
              <w:rPr>
                <w:rFonts w:cs="Times New Roman"/>
                <w:szCs w:val="24"/>
                <w:lang w:val="et-EE"/>
              </w:rPr>
              <w:t>m</w:t>
            </w:r>
            <w:r w:rsidRPr="00327E5B">
              <w:rPr>
                <w:rFonts w:cs="Times New Roman"/>
                <w:szCs w:val="24"/>
                <w:lang w:val="et-EE"/>
              </w:rPr>
              <w:t xml:space="preserve">uu </w:t>
            </w:r>
            <w:r w:rsidRPr="00327E5B">
              <w:rPr>
                <w:rFonts w:cs="Times New Roman"/>
                <w:b/>
                <w:szCs w:val="24"/>
                <w:lang w:val="et-EE"/>
              </w:rPr>
              <w:fldChar w:fldCharType="begin">
                <w:ffData>
                  <w:name w:val="Teksti4"/>
                  <w:enabled/>
                  <w:calcOnExit w:val="0"/>
                  <w:textInput/>
                </w:ffData>
              </w:fldChar>
            </w:r>
            <w:r w:rsidRPr="00327E5B">
              <w:rPr>
                <w:rFonts w:cs="Times New Roman"/>
                <w:b/>
                <w:szCs w:val="24"/>
                <w:lang w:val="et-EE"/>
              </w:rPr>
              <w:instrText xml:space="preserve"> FORMTEXT </w:instrText>
            </w:r>
            <w:r w:rsidRPr="00327E5B">
              <w:rPr>
                <w:rFonts w:cs="Times New Roman"/>
                <w:b/>
                <w:szCs w:val="24"/>
                <w:lang w:val="et-EE"/>
              </w:rPr>
            </w:r>
            <w:r w:rsidRPr="00327E5B">
              <w:rPr>
                <w:rFonts w:cs="Times New Roman"/>
                <w:b/>
                <w:szCs w:val="24"/>
                <w:lang w:val="et-EE"/>
              </w:rPr>
              <w:fldChar w:fldCharType="separate"/>
            </w:r>
            <w:r w:rsidRPr="00327E5B">
              <w:rPr>
                <w:rFonts w:cs="Times New Roman"/>
                <w:b/>
                <w:szCs w:val="24"/>
                <w:lang w:val="et-EE"/>
              </w:rPr>
              <w:t>     </w:t>
            </w:r>
            <w:r w:rsidRPr="00327E5B">
              <w:rPr>
                <w:rFonts w:cs="Times New Roman"/>
                <w:b/>
                <w:szCs w:val="24"/>
                <w:lang w:val="et-EE"/>
              </w:rPr>
              <w:fldChar w:fldCharType="end"/>
            </w:r>
            <w:r w:rsidRPr="00327E5B">
              <w:rPr>
                <w:rFonts w:cs="Times New Roman"/>
                <w:szCs w:val="24"/>
                <w:lang w:val="et-EE"/>
              </w:rPr>
              <w:t xml:space="preserve"> </w:t>
            </w:r>
          </w:p>
          <w:p w14:paraId="7D5B954A" w14:textId="77777777" w:rsidR="000949FA" w:rsidRPr="00327E5B" w:rsidRDefault="000949FA" w:rsidP="00A52635">
            <w:pPr>
              <w:ind w:left="314"/>
              <w:rPr>
                <w:rFonts w:cs="Times New Roman"/>
                <w:szCs w:val="24"/>
                <w:lang w:val="et-EE"/>
              </w:rPr>
            </w:pPr>
          </w:p>
          <w:p w14:paraId="0F766930" w14:textId="5967C774" w:rsidR="00C469BD" w:rsidRPr="00327E5B" w:rsidRDefault="00C469BD" w:rsidP="00A52635">
            <w:pPr>
              <w:ind w:left="314"/>
              <w:rPr>
                <w:rFonts w:cs="Times New Roman"/>
                <w:szCs w:val="24"/>
                <w:lang w:val="et-EE"/>
              </w:rPr>
            </w:pPr>
            <w:r w:rsidRPr="00327E5B">
              <w:rPr>
                <w:rFonts w:cs="Times New Roman"/>
                <w:szCs w:val="24"/>
                <w:lang w:val="et-EE"/>
              </w:rPr>
              <w:t xml:space="preserve">Ees- ja perekonnanimi: </w:t>
            </w:r>
            <w:r w:rsidRPr="00327E5B">
              <w:rPr>
                <w:rFonts w:cs="Times New Roman"/>
                <w:b/>
                <w:szCs w:val="24"/>
                <w:lang w:val="et-EE"/>
              </w:rPr>
              <w:fldChar w:fldCharType="begin">
                <w:ffData>
                  <w:name w:val="Teksti4"/>
                  <w:enabled/>
                  <w:calcOnExit w:val="0"/>
                  <w:textInput/>
                </w:ffData>
              </w:fldChar>
            </w:r>
            <w:r w:rsidRPr="00327E5B">
              <w:rPr>
                <w:rFonts w:cs="Times New Roman"/>
                <w:b/>
                <w:szCs w:val="24"/>
                <w:lang w:val="et-EE"/>
              </w:rPr>
              <w:instrText xml:space="preserve"> FORMTEXT </w:instrText>
            </w:r>
            <w:r w:rsidRPr="00327E5B">
              <w:rPr>
                <w:rFonts w:cs="Times New Roman"/>
                <w:b/>
                <w:szCs w:val="24"/>
                <w:lang w:val="et-EE"/>
              </w:rPr>
            </w:r>
            <w:r w:rsidRPr="00327E5B">
              <w:rPr>
                <w:rFonts w:cs="Times New Roman"/>
                <w:b/>
                <w:szCs w:val="24"/>
                <w:lang w:val="et-EE"/>
              </w:rPr>
              <w:fldChar w:fldCharType="separate"/>
            </w:r>
            <w:r w:rsidRPr="00327E5B">
              <w:rPr>
                <w:rFonts w:cs="Times New Roman"/>
                <w:b/>
                <w:szCs w:val="24"/>
                <w:lang w:val="et-EE"/>
              </w:rPr>
              <w:t>     </w:t>
            </w:r>
            <w:r w:rsidRPr="00327E5B">
              <w:rPr>
                <w:rFonts w:cs="Times New Roman"/>
                <w:b/>
                <w:szCs w:val="24"/>
                <w:lang w:val="et-EE"/>
              </w:rPr>
              <w:fldChar w:fldCharType="end"/>
            </w:r>
          </w:p>
          <w:p w14:paraId="4CAE06D7" w14:textId="77777777" w:rsidR="00C469BD" w:rsidRPr="00327E5B" w:rsidRDefault="00C469BD" w:rsidP="00A52635">
            <w:pPr>
              <w:tabs>
                <w:tab w:val="right" w:leader="dot" w:pos="8080"/>
                <w:tab w:val="left" w:leader="dot" w:pos="8222"/>
              </w:tabs>
              <w:ind w:left="314"/>
              <w:rPr>
                <w:rFonts w:cs="Times New Roman"/>
                <w:szCs w:val="24"/>
                <w:lang w:val="et-EE"/>
              </w:rPr>
            </w:pPr>
            <w:r w:rsidRPr="00327E5B">
              <w:rPr>
                <w:rFonts w:cs="Times New Roman"/>
                <w:szCs w:val="24"/>
                <w:lang w:val="et-EE"/>
              </w:rPr>
              <w:t>Ametikoht:</w:t>
            </w:r>
            <w:r w:rsidRPr="00327E5B">
              <w:rPr>
                <w:rFonts w:cs="Times New Roman"/>
                <w:b/>
                <w:szCs w:val="24"/>
                <w:lang w:val="et-EE"/>
              </w:rPr>
              <w:t xml:space="preserve"> </w:t>
            </w:r>
            <w:r w:rsidRPr="00327E5B">
              <w:rPr>
                <w:rFonts w:cs="Times New Roman"/>
                <w:b/>
                <w:szCs w:val="24"/>
                <w:lang w:val="et-EE"/>
              </w:rPr>
              <w:fldChar w:fldCharType="begin">
                <w:ffData>
                  <w:name w:val="Teksti4"/>
                  <w:enabled/>
                  <w:calcOnExit w:val="0"/>
                  <w:textInput/>
                </w:ffData>
              </w:fldChar>
            </w:r>
            <w:r w:rsidRPr="00327E5B">
              <w:rPr>
                <w:rFonts w:cs="Times New Roman"/>
                <w:b/>
                <w:szCs w:val="24"/>
                <w:lang w:val="et-EE"/>
              </w:rPr>
              <w:instrText xml:space="preserve"> FORMTEXT </w:instrText>
            </w:r>
            <w:r w:rsidRPr="00327E5B">
              <w:rPr>
                <w:rFonts w:cs="Times New Roman"/>
                <w:b/>
                <w:szCs w:val="24"/>
                <w:lang w:val="et-EE"/>
              </w:rPr>
            </w:r>
            <w:r w:rsidRPr="00327E5B">
              <w:rPr>
                <w:rFonts w:cs="Times New Roman"/>
                <w:b/>
                <w:szCs w:val="24"/>
                <w:lang w:val="et-EE"/>
              </w:rPr>
              <w:fldChar w:fldCharType="separate"/>
            </w:r>
            <w:r w:rsidRPr="00327E5B">
              <w:rPr>
                <w:rFonts w:cs="Times New Roman"/>
                <w:b/>
                <w:szCs w:val="24"/>
                <w:lang w:val="et-EE"/>
              </w:rPr>
              <w:t>     </w:t>
            </w:r>
            <w:r w:rsidRPr="00327E5B">
              <w:rPr>
                <w:rFonts w:cs="Times New Roman"/>
                <w:b/>
                <w:szCs w:val="24"/>
                <w:lang w:val="et-EE"/>
              </w:rPr>
              <w:fldChar w:fldCharType="end"/>
            </w:r>
          </w:p>
          <w:p w14:paraId="4B494CFB" w14:textId="5BD11C82" w:rsidR="00C469BD" w:rsidRPr="00327E5B" w:rsidRDefault="00C469BD" w:rsidP="00A52635">
            <w:pPr>
              <w:ind w:left="314"/>
              <w:rPr>
                <w:rFonts w:cs="Times New Roman"/>
                <w:szCs w:val="24"/>
                <w:lang w:val="et-EE"/>
              </w:rPr>
            </w:pPr>
            <w:r w:rsidRPr="00327E5B">
              <w:rPr>
                <w:rFonts w:cs="Times New Roman"/>
                <w:szCs w:val="24"/>
                <w:lang w:val="et-EE"/>
              </w:rPr>
              <w:t xml:space="preserve">Asutus: </w:t>
            </w:r>
            <w:r w:rsidRPr="00327E5B">
              <w:rPr>
                <w:rFonts w:cs="Times New Roman"/>
                <w:b/>
                <w:szCs w:val="24"/>
                <w:lang w:val="et-EE"/>
              </w:rPr>
              <w:fldChar w:fldCharType="begin">
                <w:ffData>
                  <w:name w:val="Teksti4"/>
                  <w:enabled/>
                  <w:calcOnExit w:val="0"/>
                  <w:textInput/>
                </w:ffData>
              </w:fldChar>
            </w:r>
            <w:r w:rsidRPr="00327E5B">
              <w:rPr>
                <w:rFonts w:cs="Times New Roman"/>
                <w:b/>
                <w:szCs w:val="24"/>
                <w:lang w:val="et-EE"/>
              </w:rPr>
              <w:instrText xml:space="preserve"> FORMTEXT </w:instrText>
            </w:r>
            <w:r w:rsidRPr="00327E5B">
              <w:rPr>
                <w:rFonts w:cs="Times New Roman"/>
                <w:b/>
                <w:szCs w:val="24"/>
                <w:lang w:val="et-EE"/>
              </w:rPr>
            </w:r>
            <w:r w:rsidRPr="00327E5B">
              <w:rPr>
                <w:rFonts w:cs="Times New Roman"/>
                <w:b/>
                <w:szCs w:val="24"/>
                <w:lang w:val="et-EE"/>
              </w:rPr>
              <w:fldChar w:fldCharType="separate"/>
            </w:r>
            <w:r w:rsidRPr="00327E5B">
              <w:rPr>
                <w:rFonts w:cs="Times New Roman"/>
                <w:b/>
                <w:szCs w:val="24"/>
                <w:lang w:val="et-EE"/>
              </w:rPr>
              <w:t>     </w:t>
            </w:r>
            <w:r w:rsidRPr="00327E5B">
              <w:rPr>
                <w:rFonts w:cs="Times New Roman"/>
                <w:b/>
                <w:szCs w:val="24"/>
                <w:lang w:val="et-EE"/>
              </w:rPr>
              <w:fldChar w:fldCharType="end"/>
            </w:r>
          </w:p>
          <w:p w14:paraId="4857AD19" w14:textId="77777777" w:rsidR="006C62CE" w:rsidRPr="00327E5B" w:rsidRDefault="006C62CE" w:rsidP="006C62CE">
            <w:pPr>
              <w:tabs>
                <w:tab w:val="right" w:leader="dot" w:pos="8080"/>
                <w:tab w:val="left" w:leader="dot" w:pos="8222"/>
              </w:tabs>
              <w:ind w:left="314"/>
              <w:rPr>
                <w:rFonts w:cs="Times New Roman"/>
                <w:szCs w:val="24"/>
                <w:lang w:val="et-EE"/>
              </w:rPr>
            </w:pPr>
            <w:r w:rsidRPr="00327E5B">
              <w:rPr>
                <w:rFonts w:cs="Times New Roman"/>
                <w:szCs w:val="24"/>
                <w:lang w:val="et-EE"/>
              </w:rPr>
              <w:t xml:space="preserve">Alalise elukoha riik: </w:t>
            </w:r>
            <w:r w:rsidRPr="00327E5B">
              <w:rPr>
                <w:rFonts w:cs="Times New Roman"/>
                <w:b/>
                <w:szCs w:val="24"/>
                <w:lang w:val="et-EE"/>
              </w:rPr>
              <w:fldChar w:fldCharType="begin">
                <w:ffData>
                  <w:name w:val="Teksti4"/>
                  <w:enabled/>
                  <w:calcOnExit w:val="0"/>
                  <w:textInput/>
                </w:ffData>
              </w:fldChar>
            </w:r>
            <w:r w:rsidRPr="00327E5B">
              <w:rPr>
                <w:rFonts w:cs="Times New Roman"/>
                <w:b/>
                <w:szCs w:val="24"/>
                <w:lang w:val="et-EE"/>
              </w:rPr>
              <w:instrText xml:space="preserve"> FORMTEXT </w:instrText>
            </w:r>
            <w:r w:rsidRPr="00327E5B">
              <w:rPr>
                <w:rFonts w:cs="Times New Roman"/>
                <w:b/>
                <w:szCs w:val="24"/>
                <w:lang w:val="et-EE"/>
              </w:rPr>
            </w:r>
            <w:r w:rsidRPr="00327E5B">
              <w:rPr>
                <w:rFonts w:cs="Times New Roman"/>
                <w:b/>
                <w:szCs w:val="24"/>
                <w:lang w:val="et-EE"/>
              </w:rPr>
              <w:fldChar w:fldCharType="separate"/>
            </w:r>
            <w:r w:rsidRPr="00327E5B">
              <w:rPr>
                <w:rFonts w:cs="Times New Roman"/>
                <w:b/>
                <w:szCs w:val="24"/>
                <w:lang w:val="et-EE"/>
              </w:rPr>
              <w:t>     </w:t>
            </w:r>
            <w:r w:rsidRPr="00327E5B">
              <w:rPr>
                <w:rFonts w:cs="Times New Roman"/>
                <w:b/>
                <w:szCs w:val="24"/>
                <w:lang w:val="et-EE"/>
              </w:rPr>
              <w:fldChar w:fldCharType="end"/>
            </w:r>
          </w:p>
          <w:p w14:paraId="356F6599" w14:textId="69F764DB" w:rsidR="00C469BD" w:rsidRPr="00327E5B" w:rsidRDefault="00C469BD" w:rsidP="00A52635">
            <w:pPr>
              <w:ind w:left="314"/>
              <w:rPr>
                <w:rFonts w:cs="Times New Roman"/>
                <w:szCs w:val="24"/>
                <w:lang w:val="et-EE"/>
              </w:rPr>
            </w:pPr>
            <w:r w:rsidRPr="00327E5B">
              <w:rPr>
                <w:rFonts w:cs="Times New Roman"/>
                <w:szCs w:val="24"/>
                <w:lang w:val="et-EE"/>
              </w:rPr>
              <w:t xml:space="preserve">Positsiooni lõppkuupäev (kuu/aasta): </w:t>
            </w:r>
            <w:r w:rsidRPr="00327E5B">
              <w:rPr>
                <w:rFonts w:cs="Times New Roman"/>
                <w:b/>
                <w:szCs w:val="24"/>
                <w:lang w:val="et-EE"/>
              </w:rPr>
              <w:fldChar w:fldCharType="begin">
                <w:ffData>
                  <w:name w:val="Teksti4"/>
                  <w:enabled/>
                  <w:calcOnExit w:val="0"/>
                  <w:textInput/>
                </w:ffData>
              </w:fldChar>
            </w:r>
            <w:r w:rsidRPr="00327E5B">
              <w:rPr>
                <w:rFonts w:cs="Times New Roman"/>
                <w:b/>
                <w:szCs w:val="24"/>
                <w:lang w:val="et-EE"/>
              </w:rPr>
              <w:instrText xml:space="preserve"> FORMTEXT </w:instrText>
            </w:r>
            <w:r w:rsidRPr="00327E5B">
              <w:rPr>
                <w:rFonts w:cs="Times New Roman"/>
                <w:b/>
                <w:szCs w:val="24"/>
                <w:lang w:val="et-EE"/>
              </w:rPr>
            </w:r>
            <w:r w:rsidRPr="00327E5B">
              <w:rPr>
                <w:rFonts w:cs="Times New Roman"/>
                <w:b/>
                <w:szCs w:val="24"/>
                <w:lang w:val="et-EE"/>
              </w:rPr>
              <w:fldChar w:fldCharType="separate"/>
            </w:r>
            <w:r w:rsidRPr="00327E5B">
              <w:rPr>
                <w:rFonts w:cs="Times New Roman"/>
                <w:b/>
                <w:szCs w:val="24"/>
                <w:lang w:val="et-EE"/>
              </w:rPr>
              <w:t>     </w:t>
            </w:r>
            <w:r w:rsidRPr="00327E5B">
              <w:rPr>
                <w:rFonts w:cs="Times New Roman"/>
                <w:b/>
                <w:szCs w:val="24"/>
                <w:lang w:val="et-EE"/>
              </w:rPr>
              <w:fldChar w:fldCharType="end"/>
            </w:r>
          </w:p>
        </w:tc>
      </w:tr>
    </w:tbl>
    <w:p w14:paraId="730764F8" w14:textId="5EE91125" w:rsidR="005D36A7" w:rsidRPr="00327E5B" w:rsidRDefault="008D2CBA" w:rsidP="3E5B4943">
      <w:pPr>
        <w:rPr>
          <w:rFonts w:cs="Times New Roman"/>
          <w:szCs w:val="24"/>
          <w:lang w:val="et-EE"/>
        </w:rPr>
      </w:pPr>
      <w:r w:rsidRPr="00327E5B">
        <w:rPr>
          <w:rFonts w:cs="Times New Roman"/>
          <w:b/>
          <w:bCs/>
          <w:szCs w:val="24"/>
          <w:lang w:val="et-EE"/>
        </w:rPr>
        <w:t>TEHINGU ÜKSIKASJAD</w:t>
      </w:r>
    </w:p>
    <w:tbl>
      <w:tblPr>
        <w:tblStyle w:val="Kontuurtabel"/>
        <w:tblW w:w="9039" w:type="dxa"/>
        <w:tblLook w:val="04A0" w:firstRow="1" w:lastRow="0" w:firstColumn="1" w:lastColumn="0" w:noHBand="0" w:noVBand="1"/>
      </w:tblPr>
      <w:tblGrid>
        <w:gridCol w:w="4320"/>
        <w:gridCol w:w="4719"/>
      </w:tblGrid>
      <w:tr w:rsidR="005D36A7" w:rsidRPr="00327E5B" w14:paraId="52EA63AD" w14:textId="77777777" w:rsidTr="364601C4">
        <w:tc>
          <w:tcPr>
            <w:tcW w:w="4320" w:type="dxa"/>
          </w:tcPr>
          <w:p w14:paraId="070C80A7" w14:textId="3546C42E" w:rsidR="005D36A7" w:rsidRPr="00327E5B" w:rsidRDefault="0091796B" w:rsidP="3E5B4943">
            <w:pPr>
              <w:rPr>
                <w:rFonts w:cs="Times New Roman"/>
                <w:szCs w:val="24"/>
                <w:lang w:val="et-EE"/>
              </w:rPr>
            </w:pPr>
            <w:r w:rsidRPr="00327E5B">
              <w:rPr>
                <w:rFonts w:cs="Times New Roman"/>
                <w:szCs w:val="24"/>
                <w:lang w:val="et-EE"/>
              </w:rPr>
              <w:t>Õigus</w:t>
            </w:r>
            <w:r w:rsidR="00947ED4" w:rsidRPr="00327E5B">
              <w:rPr>
                <w:rFonts w:cs="Times New Roman"/>
                <w:szCs w:val="24"/>
                <w:lang w:val="et-EE"/>
              </w:rPr>
              <w:t>teenuse</w:t>
            </w:r>
            <w:r w:rsidRPr="00327E5B">
              <w:rPr>
                <w:rFonts w:cs="Times New Roman"/>
                <w:szCs w:val="24"/>
                <w:lang w:val="et-EE"/>
              </w:rPr>
              <w:t xml:space="preserve"> raames täidetav ülesanne</w:t>
            </w:r>
          </w:p>
        </w:tc>
        <w:tc>
          <w:tcPr>
            <w:tcW w:w="4719" w:type="dxa"/>
          </w:tcPr>
          <w:p w14:paraId="05B02E3C" w14:textId="77777777" w:rsidR="005D36A7" w:rsidRPr="00327E5B" w:rsidRDefault="005D36A7" w:rsidP="3E5B4943">
            <w:pPr>
              <w:rPr>
                <w:rFonts w:cs="Times New Roman"/>
                <w:szCs w:val="24"/>
                <w:lang w:val="et-EE"/>
              </w:rPr>
            </w:pPr>
          </w:p>
        </w:tc>
      </w:tr>
      <w:tr w:rsidR="005D36A7" w:rsidRPr="00327E5B" w14:paraId="1419F6D2" w14:textId="77777777" w:rsidTr="364601C4">
        <w:tc>
          <w:tcPr>
            <w:tcW w:w="4320" w:type="dxa"/>
          </w:tcPr>
          <w:p w14:paraId="7ED76722" w14:textId="36657330" w:rsidR="005D36A7" w:rsidRPr="00327E5B" w:rsidRDefault="6621E841" w:rsidP="364601C4">
            <w:pPr>
              <w:rPr>
                <w:rFonts w:cs="Times New Roman"/>
                <w:lang w:val="et-EE"/>
              </w:rPr>
            </w:pPr>
            <w:r w:rsidRPr="364601C4">
              <w:rPr>
                <w:rFonts w:cs="Times New Roman"/>
                <w:shd w:val="clear" w:color="auto" w:fill="FFFFFF"/>
                <w:lang w:val="et-EE"/>
              </w:rPr>
              <w:t>T</w:t>
            </w:r>
            <w:r w:rsidR="3963A5BB" w:rsidRPr="364601C4">
              <w:rPr>
                <w:rFonts w:cs="Times New Roman"/>
                <w:shd w:val="clear" w:color="auto" w:fill="FFFFFF"/>
                <w:lang w:val="et-EE"/>
              </w:rPr>
              <w:t>ehingu</w:t>
            </w:r>
            <w:r w:rsidRPr="364601C4">
              <w:rPr>
                <w:rFonts w:cs="Times New Roman"/>
                <w:shd w:val="clear" w:color="auto" w:fill="FFFFFF"/>
                <w:lang w:val="et-EE"/>
              </w:rPr>
              <w:t xml:space="preserve"> rahaline suurus eurodes</w:t>
            </w:r>
            <w:r w:rsidR="3BCED5F1" w:rsidRPr="364601C4">
              <w:rPr>
                <w:rFonts w:cs="Times New Roman"/>
                <w:shd w:val="clear" w:color="auto" w:fill="FFFFFF"/>
                <w:lang w:val="et-EE"/>
              </w:rPr>
              <w:t xml:space="preserve"> või muus </w:t>
            </w:r>
            <w:r w:rsidR="5B4C5C2F" w:rsidRPr="364601C4">
              <w:rPr>
                <w:rFonts w:cs="Times New Roman"/>
                <w:shd w:val="clear" w:color="auto" w:fill="FFFFFF"/>
                <w:lang w:val="et-EE"/>
              </w:rPr>
              <w:t xml:space="preserve">asjaomases </w:t>
            </w:r>
            <w:r w:rsidR="3BCED5F1" w:rsidRPr="364601C4">
              <w:rPr>
                <w:rFonts w:cs="Times New Roman"/>
                <w:shd w:val="clear" w:color="auto" w:fill="FFFFFF"/>
                <w:lang w:val="et-EE"/>
              </w:rPr>
              <w:t>vääringus</w:t>
            </w:r>
          </w:p>
        </w:tc>
        <w:tc>
          <w:tcPr>
            <w:tcW w:w="4719" w:type="dxa"/>
          </w:tcPr>
          <w:p w14:paraId="289C6D4D" w14:textId="77777777" w:rsidR="005D36A7" w:rsidRPr="00327E5B" w:rsidRDefault="005D36A7" w:rsidP="3E5B4943">
            <w:pPr>
              <w:rPr>
                <w:rFonts w:cs="Times New Roman"/>
                <w:szCs w:val="24"/>
                <w:lang w:val="et-EE"/>
              </w:rPr>
            </w:pPr>
          </w:p>
        </w:tc>
      </w:tr>
      <w:tr w:rsidR="005D36A7" w:rsidRPr="00327E5B" w14:paraId="1FC89B72" w14:textId="77777777" w:rsidTr="364601C4">
        <w:tc>
          <w:tcPr>
            <w:tcW w:w="4320" w:type="dxa"/>
          </w:tcPr>
          <w:p w14:paraId="431E9395" w14:textId="3B303782" w:rsidR="005D36A7" w:rsidRPr="00327E5B" w:rsidRDefault="00134D4E" w:rsidP="3E5B4943">
            <w:pPr>
              <w:rPr>
                <w:rFonts w:cs="Times New Roman"/>
                <w:lang w:val="et-EE"/>
              </w:rPr>
            </w:pPr>
            <w:r w:rsidRPr="00327E5B">
              <w:rPr>
                <w:rFonts w:cs="Times New Roman"/>
                <w:lang w:val="et-EE"/>
              </w:rPr>
              <w:t>Tehingus kasutavava m</w:t>
            </w:r>
            <w:r w:rsidR="0091796B" w:rsidRPr="00327E5B">
              <w:rPr>
                <w:rFonts w:cs="Times New Roman"/>
                <w:lang w:val="et-EE"/>
              </w:rPr>
              <w:t>akse tegemise viis</w:t>
            </w:r>
          </w:p>
        </w:tc>
        <w:tc>
          <w:tcPr>
            <w:tcW w:w="4719" w:type="dxa"/>
          </w:tcPr>
          <w:p w14:paraId="071084F0" w14:textId="4F7AC140" w:rsidR="005D36A7" w:rsidRPr="00327E5B" w:rsidRDefault="00000000" w:rsidP="3E5B4943">
            <w:pPr>
              <w:rPr>
                <w:rFonts w:cs="Times New Roman"/>
                <w:szCs w:val="24"/>
                <w:lang w:val="et-EE"/>
              </w:rPr>
            </w:pPr>
            <w:sdt>
              <w:sdtPr>
                <w:rPr>
                  <w:rFonts w:cs="Times New Roman"/>
                  <w:szCs w:val="24"/>
                  <w:lang w:val="et-EE"/>
                </w:rPr>
                <w:id w:val="1667437104"/>
                <w14:checkbox>
                  <w14:checked w14:val="0"/>
                  <w14:checkedState w14:val="2612" w14:font="MS Gothic"/>
                  <w14:uncheckedState w14:val="2610" w14:font="MS Gothic"/>
                </w14:checkbox>
              </w:sdtPr>
              <w:sdtContent>
                <w:r w:rsidR="008C3EE6" w:rsidRPr="00327E5B">
                  <w:rPr>
                    <w:rFonts w:ascii="Segoe UI Symbol" w:eastAsia="MS Gothic" w:hAnsi="Segoe UI Symbol" w:cs="Segoe UI Symbol"/>
                    <w:szCs w:val="24"/>
                    <w:lang w:val="et-EE"/>
                  </w:rPr>
                  <w:t>☐</w:t>
                </w:r>
              </w:sdtContent>
            </w:sdt>
            <w:r w:rsidR="008C3EE6" w:rsidRPr="00327E5B">
              <w:rPr>
                <w:rFonts w:cs="Times New Roman"/>
                <w:szCs w:val="24"/>
                <w:lang w:val="et-EE"/>
              </w:rPr>
              <w:t xml:space="preserve"> sularaha  </w:t>
            </w:r>
            <w:sdt>
              <w:sdtPr>
                <w:rPr>
                  <w:rFonts w:cs="Times New Roman"/>
                  <w:szCs w:val="24"/>
                  <w:lang w:val="et-EE"/>
                </w:rPr>
                <w:id w:val="91294764"/>
                <w14:checkbox>
                  <w14:checked w14:val="0"/>
                  <w14:checkedState w14:val="2612" w14:font="MS Gothic"/>
                  <w14:uncheckedState w14:val="2610" w14:font="MS Gothic"/>
                </w14:checkbox>
              </w:sdtPr>
              <w:sdtContent>
                <w:r w:rsidR="00465FE8" w:rsidRPr="00327E5B">
                  <w:rPr>
                    <w:rFonts w:ascii="Segoe UI Symbol" w:eastAsia="MS Gothic" w:hAnsi="Segoe UI Symbol" w:cs="Segoe UI Symbol"/>
                    <w:szCs w:val="24"/>
                    <w:lang w:val="et-EE"/>
                  </w:rPr>
                  <w:t>☐</w:t>
                </w:r>
              </w:sdtContent>
            </w:sdt>
            <w:r w:rsidR="008C3EE6" w:rsidRPr="00327E5B">
              <w:rPr>
                <w:rFonts w:cs="Times New Roman"/>
                <w:szCs w:val="24"/>
                <w:lang w:val="et-EE"/>
              </w:rPr>
              <w:t xml:space="preserve"> ülekanne</w:t>
            </w:r>
            <w:r w:rsidR="007136F3" w:rsidRPr="00327E5B">
              <w:rPr>
                <w:rFonts w:cs="Times New Roman"/>
                <w:szCs w:val="24"/>
                <w:lang w:val="et-EE"/>
              </w:rPr>
              <w:t xml:space="preserve"> </w:t>
            </w:r>
            <w:r w:rsidR="007136F3" w:rsidRPr="00327E5B">
              <w:rPr>
                <w:rFonts w:ascii="Segoe UI Symbol" w:hAnsi="Segoe UI Symbol" w:cs="Segoe UI Symbol"/>
                <w:szCs w:val="24"/>
                <w:lang w:val="et-EE"/>
              </w:rPr>
              <w:t>☐</w:t>
            </w:r>
            <w:r w:rsidR="007136F3" w:rsidRPr="00327E5B">
              <w:rPr>
                <w:rFonts w:cs="Times New Roman"/>
                <w:szCs w:val="24"/>
                <w:lang w:val="et-EE"/>
              </w:rPr>
              <w:t xml:space="preserve"> muu</w:t>
            </w:r>
            <w:r w:rsidR="007136F3" w:rsidRPr="00327E5B">
              <w:rPr>
                <w:rFonts w:cs="Times New Roman"/>
                <w:b/>
                <w:szCs w:val="24"/>
                <w:lang w:val="et-EE"/>
              </w:rPr>
              <w:fldChar w:fldCharType="begin">
                <w:ffData>
                  <w:name w:val="Teksti4"/>
                  <w:enabled/>
                  <w:calcOnExit w:val="0"/>
                  <w:textInput/>
                </w:ffData>
              </w:fldChar>
            </w:r>
            <w:r w:rsidR="007136F3" w:rsidRPr="00327E5B">
              <w:rPr>
                <w:rFonts w:cs="Times New Roman"/>
                <w:b/>
                <w:szCs w:val="24"/>
                <w:lang w:val="et-EE"/>
              </w:rPr>
              <w:instrText xml:space="preserve"> FORMTEXT </w:instrText>
            </w:r>
            <w:r w:rsidR="007136F3" w:rsidRPr="00327E5B">
              <w:rPr>
                <w:rFonts w:cs="Times New Roman"/>
                <w:b/>
                <w:szCs w:val="24"/>
                <w:lang w:val="et-EE"/>
              </w:rPr>
            </w:r>
            <w:r w:rsidR="007136F3" w:rsidRPr="00327E5B">
              <w:rPr>
                <w:rFonts w:cs="Times New Roman"/>
                <w:b/>
                <w:szCs w:val="24"/>
                <w:lang w:val="et-EE"/>
              </w:rPr>
              <w:fldChar w:fldCharType="separate"/>
            </w:r>
            <w:r w:rsidR="007136F3" w:rsidRPr="00327E5B">
              <w:rPr>
                <w:rFonts w:cs="Times New Roman"/>
                <w:b/>
                <w:szCs w:val="24"/>
                <w:lang w:val="et-EE"/>
              </w:rPr>
              <w:t>     </w:t>
            </w:r>
            <w:r w:rsidR="007136F3" w:rsidRPr="00327E5B">
              <w:rPr>
                <w:rFonts w:cs="Times New Roman"/>
                <w:b/>
                <w:szCs w:val="24"/>
                <w:lang w:val="et-EE"/>
              </w:rPr>
              <w:fldChar w:fldCharType="end"/>
            </w:r>
          </w:p>
        </w:tc>
      </w:tr>
      <w:tr w:rsidR="005D36A7" w:rsidRPr="00327E5B" w14:paraId="6159AC5A" w14:textId="77777777" w:rsidTr="364601C4">
        <w:tc>
          <w:tcPr>
            <w:tcW w:w="4320" w:type="dxa"/>
          </w:tcPr>
          <w:p w14:paraId="6E0016FD" w14:textId="427C0E93" w:rsidR="005D36A7" w:rsidRPr="00327E5B" w:rsidRDefault="004F2360" w:rsidP="3E5B4943">
            <w:pPr>
              <w:rPr>
                <w:rFonts w:cs="Times New Roman"/>
                <w:lang w:val="et-EE"/>
              </w:rPr>
            </w:pPr>
            <w:r w:rsidRPr="00327E5B">
              <w:rPr>
                <w:rFonts w:cs="Times New Roman"/>
                <w:lang w:val="et-EE"/>
              </w:rPr>
              <w:lastRenderedPageBreak/>
              <w:t>Tehingus kasutava</w:t>
            </w:r>
            <w:r w:rsidR="00BE4B37" w:rsidRPr="00327E5B">
              <w:rPr>
                <w:rFonts w:cs="Times New Roman"/>
                <w:lang w:val="et-EE"/>
              </w:rPr>
              <w:t>te vahendite</w:t>
            </w:r>
            <w:r w:rsidR="005967D8" w:rsidRPr="00327E5B">
              <w:rPr>
                <w:rFonts w:cs="Times New Roman"/>
                <w:lang w:val="et-EE"/>
              </w:rPr>
              <w:t xml:space="preserve"> (raha, vara jne)</w:t>
            </w:r>
            <w:r w:rsidR="00BE4B37" w:rsidRPr="00327E5B">
              <w:rPr>
                <w:rFonts w:cs="Times New Roman"/>
                <w:lang w:val="et-EE"/>
              </w:rPr>
              <w:t xml:space="preserve"> allikas ja</w:t>
            </w:r>
            <w:r w:rsidR="008D2CBA" w:rsidRPr="00327E5B">
              <w:rPr>
                <w:rFonts w:cs="Times New Roman"/>
                <w:lang w:val="et-EE"/>
              </w:rPr>
              <w:t xml:space="preserve"> päritolu</w:t>
            </w:r>
          </w:p>
        </w:tc>
        <w:tc>
          <w:tcPr>
            <w:tcW w:w="4719" w:type="dxa"/>
          </w:tcPr>
          <w:p w14:paraId="147ED90E" w14:textId="77777777" w:rsidR="005D36A7" w:rsidRPr="00327E5B" w:rsidRDefault="005D36A7" w:rsidP="3E5B4943">
            <w:pPr>
              <w:rPr>
                <w:rFonts w:cs="Times New Roman"/>
                <w:szCs w:val="24"/>
                <w:lang w:val="et-EE"/>
              </w:rPr>
            </w:pPr>
          </w:p>
        </w:tc>
      </w:tr>
    </w:tbl>
    <w:p w14:paraId="0F493E06" w14:textId="77777777" w:rsidR="001A7615" w:rsidRPr="00327E5B" w:rsidRDefault="001A7615" w:rsidP="001A7615">
      <w:pPr>
        <w:rPr>
          <w:rFonts w:cs="Times New Roman"/>
          <w:lang w:val="et-EE"/>
        </w:rPr>
      </w:pPr>
      <w:r w:rsidRPr="00327E5B">
        <w:rPr>
          <w:rFonts w:cs="Times New Roman"/>
          <w:b/>
          <w:bCs/>
          <w:lang w:val="et-EE"/>
        </w:rPr>
        <w:t>KINNITUSED</w:t>
      </w:r>
    </w:p>
    <w:p w14:paraId="07DD1F22" w14:textId="77777777" w:rsidR="001A7615" w:rsidRPr="00327E5B" w:rsidRDefault="001A7615" w:rsidP="001A7615">
      <w:pPr>
        <w:rPr>
          <w:rFonts w:cs="Times New Roman"/>
          <w:lang w:val="et-EE"/>
        </w:rPr>
      </w:pPr>
      <w:r w:rsidRPr="00327E5B">
        <w:rPr>
          <w:rFonts w:cs="Times New Roman"/>
          <w:lang w:val="et-EE"/>
        </w:rPr>
        <w:t>Käesolevaga kinnitan, et:</w:t>
      </w:r>
    </w:p>
    <w:p w14:paraId="4900229C" w14:textId="5EA73E2C" w:rsidR="001A7615" w:rsidRPr="00327E5B" w:rsidRDefault="001A7615" w:rsidP="001A7615">
      <w:pPr>
        <w:pStyle w:val="Loendilik"/>
        <w:numPr>
          <w:ilvl w:val="0"/>
          <w:numId w:val="11"/>
        </w:numPr>
        <w:rPr>
          <w:rFonts w:cs="Times New Roman"/>
          <w:lang w:val="et-EE"/>
        </w:rPr>
      </w:pPr>
      <w:r w:rsidRPr="364601C4">
        <w:rPr>
          <w:rFonts w:cs="Times New Roman"/>
          <w:lang w:val="et-EE"/>
        </w:rPr>
        <w:t>Klient</w:t>
      </w:r>
      <w:r w:rsidR="35A84DDE" w:rsidRPr="364601C4">
        <w:rPr>
          <w:rFonts w:cs="Times New Roman"/>
          <w:lang w:val="et-EE"/>
        </w:rPr>
        <w:t>,</w:t>
      </w:r>
      <w:r w:rsidRPr="364601C4">
        <w:rPr>
          <w:rFonts w:cs="Times New Roman"/>
          <w:lang w:val="et-EE"/>
        </w:rPr>
        <w:t xml:space="preserve"> </w:t>
      </w:r>
      <w:r w:rsidR="3D5E7E28" w:rsidRPr="364601C4">
        <w:rPr>
          <w:rFonts w:cs="Times New Roman"/>
          <w:lang w:val="et-EE"/>
        </w:rPr>
        <w:t xml:space="preserve">kliendi esindaja, ükski kliendi juhtorgani liikmetest </w:t>
      </w:r>
      <w:r w:rsidRPr="364601C4">
        <w:rPr>
          <w:rFonts w:cs="Times New Roman"/>
          <w:lang w:val="et-EE"/>
        </w:rPr>
        <w:t>ega kliendi tegelik kasusaaja ei ole rahvusvahelise sanktsiooni subjekt.</w:t>
      </w:r>
    </w:p>
    <w:p w14:paraId="253C8A8C" w14:textId="77777777" w:rsidR="001A7615" w:rsidRPr="00327E5B" w:rsidRDefault="001A7615" w:rsidP="001A7615">
      <w:pPr>
        <w:pStyle w:val="Loendilik"/>
        <w:numPr>
          <w:ilvl w:val="0"/>
          <w:numId w:val="11"/>
        </w:numPr>
        <w:rPr>
          <w:rFonts w:cs="Times New Roman"/>
          <w:lang w:val="et-EE"/>
        </w:rPr>
      </w:pPr>
      <w:r w:rsidRPr="00327E5B">
        <w:rPr>
          <w:rFonts w:cs="Times New Roman"/>
          <w:lang w:val="et-EE"/>
        </w:rPr>
        <w:t>Küsimustikus esitatud teave on täielik ja tõene.</w:t>
      </w:r>
    </w:p>
    <w:p w14:paraId="1E9BE877" w14:textId="77777777" w:rsidR="001A7615" w:rsidRPr="00327E5B" w:rsidRDefault="001A7615" w:rsidP="001A7615">
      <w:pPr>
        <w:pStyle w:val="Loendilik"/>
        <w:numPr>
          <w:ilvl w:val="0"/>
          <w:numId w:val="11"/>
        </w:numPr>
        <w:rPr>
          <w:rFonts w:cs="Times New Roman"/>
          <w:lang w:val="et-EE"/>
        </w:rPr>
      </w:pPr>
      <w:r w:rsidRPr="364601C4">
        <w:rPr>
          <w:rFonts w:cs="Times New Roman"/>
          <w:lang w:val="et-EE"/>
        </w:rPr>
        <w:t>Kohustun teavitama advokaati viivitamatult kõikidest muudatustest.</w:t>
      </w:r>
    </w:p>
    <w:p w14:paraId="4D77ABB3" w14:textId="4F0ACB6A" w:rsidR="3142B992" w:rsidRDefault="3142B992" w:rsidP="364601C4">
      <w:pPr>
        <w:pStyle w:val="Loendilik"/>
        <w:numPr>
          <w:ilvl w:val="0"/>
          <w:numId w:val="11"/>
        </w:numPr>
        <w:rPr>
          <w:rFonts w:cs="Times New Roman"/>
          <w:lang w:val="et-EE"/>
        </w:rPr>
      </w:pPr>
      <w:r w:rsidRPr="364601C4">
        <w:rPr>
          <w:rFonts w:cs="Times New Roman"/>
          <w:lang w:val="et-EE"/>
        </w:rPr>
        <w:t>Olen teadlik, et hoolsusmeetmete kohaldamiseks andmete esitamisest keeldumisel on advokaadil keelatud tehingut läbi viia.</w:t>
      </w:r>
    </w:p>
    <w:p w14:paraId="34921448" w14:textId="168C2A8E" w:rsidR="00CC4398" w:rsidRPr="00327E5B" w:rsidRDefault="0091796B">
      <w:pPr>
        <w:rPr>
          <w:rFonts w:cs="Times New Roman"/>
          <w:szCs w:val="24"/>
          <w:lang w:val="et-EE"/>
        </w:rPr>
      </w:pPr>
      <w:r w:rsidRPr="00327E5B">
        <w:rPr>
          <w:rFonts w:cs="Times New Roman"/>
          <w:szCs w:val="24"/>
          <w:lang w:val="et-EE"/>
        </w:rPr>
        <w:t>Kuupäev:_________________________</w:t>
      </w:r>
      <w:r w:rsidRPr="00327E5B">
        <w:rPr>
          <w:rFonts w:cs="Times New Roman"/>
          <w:szCs w:val="24"/>
          <w:lang w:val="et-EE"/>
        </w:rPr>
        <w:br/>
      </w:r>
      <w:r w:rsidRPr="00327E5B">
        <w:rPr>
          <w:rFonts w:cs="Times New Roman"/>
          <w:szCs w:val="24"/>
          <w:lang w:val="et-EE"/>
        </w:rPr>
        <w:br/>
        <w:t>Nimi:_________________________</w:t>
      </w:r>
      <w:r w:rsidRPr="00327E5B">
        <w:rPr>
          <w:rFonts w:cs="Times New Roman"/>
          <w:szCs w:val="24"/>
          <w:lang w:val="et-EE"/>
        </w:rPr>
        <w:br/>
      </w:r>
      <w:r w:rsidRPr="00327E5B">
        <w:rPr>
          <w:rFonts w:cs="Times New Roman"/>
          <w:szCs w:val="24"/>
          <w:lang w:val="et-EE"/>
        </w:rPr>
        <w:br/>
        <w:t>Allkiri: _________________________</w:t>
      </w:r>
    </w:p>
    <w:sectPr w:rsidR="00CC4398" w:rsidRPr="00327E5B"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5451" w14:textId="77777777" w:rsidR="008B6304" w:rsidRDefault="008B6304" w:rsidP="00590ABA">
      <w:pPr>
        <w:spacing w:after="0" w:line="240" w:lineRule="auto"/>
      </w:pPr>
      <w:r>
        <w:separator/>
      </w:r>
    </w:p>
  </w:endnote>
  <w:endnote w:type="continuationSeparator" w:id="0">
    <w:p w14:paraId="25DF98DB" w14:textId="77777777" w:rsidR="008B6304" w:rsidRDefault="008B6304" w:rsidP="0059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39E8" w14:textId="77777777" w:rsidR="006856D5" w:rsidRDefault="006856D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47C8" w14:textId="77777777" w:rsidR="006856D5" w:rsidRDefault="006856D5">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7120" w14:textId="77777777" w:rsidR="006856D5" w:rsidRDefault="006856D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BB92" w14:textId="77777777" w:rsidR="008B6304" w:rsidRDefault="008B6304" w:rsidP="00590ABA">
      <w:pPr>
        <w:spacing w:after="0" w:line="240" w:lineRule="auto"/>
      </w:pPr>
      <w:r>
        <w:separator/>
      </w:r>
    </w:p>
  </w:footnote>
  <w:footnote w:type="continuationSeparator" w:id="0">
    <w:p w14:paraId="6CC55924" w14:textId="77777777" w:rsidR="008B6304" w:rsidRDefault="008B6304" w:rsidP="00590ABA">
      <w:pPr>
        <w:spacing w:after="0" w:line="240" w:lineRule="auto"/>
      </w:pPr>
      <w:r>
        <w:continuationSeparator/>
      </w:r>
    </w:p>
  </w:footnote>
  <w:footnote w:id="1">
    <w:p w14:paraId="0CD997E1" w14:textId="6AFF446D" w:rsidR="4AB4CBBF" w:rsidRDefault="4AB4CBBF" w:rsidP="006145C8">
      <w:pPr>
        <w:pStyle w:val="Allmrkusetekst"/>
      </w:pPr>
      <w:r w:rsidRPr="4AB4CBBF">
        <w:rPr>
          <w:rStyle w:val="Allmrkuseviide"/>
        </w:rPr>
        <w:footnoteRef/>
      </w:r>
      <w:r>
        <w:t xml:space="preserve"> </w:t>
      </w:r>
      <w:proofErr w:type="spellStart"/>
      <w:r w:rsidRPr="4AB4CBBF">
        <w:rPr>
          <w:rFonts w:eastAsia="Times New Roman" w:cs="Times New Roman"/>
          <w:color w:val="000000" w:themeColor="text1"/>
          <w:sz w:val="19"/>
          <w:szCs w:val="19"/>
        </w:rPr>
        <w:t>Käesoleva</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ankeedi</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näidis</w:t>
      </w:r>
      <w:proofErr w:type="spellEnd"/>
      <w:r w:rsidRPr="4AB4CBBF">
        <w:rPr>
          <w:rFonts w:eastAsia="Times New Roman" w:cs="Times New Roman"/>
          <w:color w:val="000000" w:themeColor="text1"/>
          <w:sz w:val="19"/>
          <w:szCs w:val="19"/>
        </w:rPr>
        <w:t xml:space="preserve"> on </w:t>
      </w:r>
      <w:proofErr w:type="spellStart"/>
      <w:r w:rsidRPr="4AB4CBBF">
        <w:rPr>
          <w:rFonts w:eastAsia="Times New Roman" w:cs="Times New Roman"/>
          <w:color w:val="000000" w:themeColor="text1"/>
          <w:sz w:val="19"/>
          <w:szCs w:val="19"/>
        </w:rPr>
        <w:t>illustratiivne</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ning</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ei</w:t>
      </w:r>
      <w:proofErr w:type="spellEnd"/>
      <w:r w:rsidRPr="4AB4CBBF">
        <w:rPr>
          <w:rFonts w:eastAsia="Times New Roman" w:cs="Times New Roman"/>
          <w:color w:val="000000" w:themeColor="text1"/>
          <w:sz w:val="19"/>
          <w:szCs w:val="19"/>
        </w:rPr>
        <w:t xml:space="preserve"> ole </w:t>
      </w:r>
      <w:proofErr w:type="spellStart"/>
      <w:r w:rsidRPr="4AB4CBBF">
        <w:rPr>
          <w:rFonts w:eastAsia="Times New Roman" w:cs="Times New Roman"/>
          <w:color w:val="000000" w:themeColor="text1"/>
          <w:sz w:val="19"/>
          <w:szCs w:val="19"/>
        </w:rPr>
        <w:t>osa</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advokatuuri</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poolt</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koostatud</w:t>
      </w:r>
      <w:proofErr w:type="spellEnd"/>
      <w:r w:rsidRPr="4AB4CBBF">
        <w:rPr>
          <w:rFonts w:eastAsia="Times New Roman" w:cs="Times New Roman"/>
          <w:color w:val="000000" w:themeColor="text1"/>
          <w:sz w:val="19"/>
          <w:szCs w:val="19"/>
        </w:rPr>
        <w:t xml:space="preserve"> ja </w:t>
      </w:r>
      <w:proofErr w:type="spellStart"/>
      <w:r w:rsidRPr="4AB4CBBF">
        <w:rPr>
          <w:rFonts w:eastAsia="Times New Roman" w:cs="Times New Roman"/>
          <w:color w:val="000000" w:themeColor="text1"/>
          <w:sz w:val="19"/>
          <w:szCs w:val="19"/>
        </w:rPr>
        <w:t>kinnitatud</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juhenditest</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Käesoleva</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näidise</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kasutamine</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advokaadibüroos</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ei</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taga</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automaatselt</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selle</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vastavust</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asjaomastele</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nõuetele</w:t>
      </w:r>
      <w:proofErr w:type="spellEnd"/>
      <w:r w:rsidRPr="4AB4CBBF">
        <w:rPr>
          <w:rFonts w:eastAsia="Times New Roman" w:cs="Times New Roman"/>
          <w:color w:val="000000" w:themeColor="text1"/>
          <w:sz w:val="19"/>
          <w:szCs w:val="19"/>
        </w:rPr>
        <w:t xml:space="preserve"> - </w:t>
      </w:r>
      <w:proofErr w:type="spellStart"/>
      <w:r w:rsidRPr="4AB4CBBF">
        <w:rPr>
          <w:rFonts w:eastAsia="Times New Roman" w:cs="Times New Roman"/>
          <w:color w:val="000000" w:themeColor="text1"/>
          <w:sz w:val="19"/>
          <w:szCs w:val="19"/>
        </w:rPr>
        <w:t>advokaadibüroodel</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tuleb</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töötada</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välja</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enda</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riskihinnangutel</w:t>
      </w:r>
      <w:proofErr w:type="spellEnd"/>
      <w:r w:rsidRPr="4AB4CBBF">
        <w:rPr>
          <w:rFonts w:eastAsia="Times New Roman" w:cs="Times New Roman"/>
          <w:color w:val="000000" w:themeColor="text1"/>
          <w:sz w:val="19"/>
          <w:szCs w:val="19"/>
        </w:rPr>
        <w:t xml:space="preserve"> ja </w:t>
      </w:r>
      <w:proofErr w:type="spellStart"/>
      <w:r w:rsidRPr="4AB4CBBF">
        <w:rPr>
          <w:rFonts w:eastAsia="Times New Roman" w:cs="Times New Roman"/>
          <w:color w:val="000000" w:themeColor="text1"/>
          <w:sz w:val="19"/>
          <w:szCs w:val="19"/>
        </w:rPr>
        <w:t>sise-eeskirjadel</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põhinevaid</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kliendiankeete</w:t>
      </w:r>
      <w:proofErr w:type="spellEnd"/>
      <w:r w:rsidRPr="4AB4CBBF">
        <w:rPr>
          <w:rFonts w:eastAsia="Times New Roman" w:cs="Times New Roman"/>
          <w:color w:val="000000" w:themeColor="text1"/>
          <w:sz w:val="19"/>
          <w:szCs w:val="19"/>
        </w:rPr>
        <w:t xml:space="preserve">, mis </w:t>
      </w:r>
      <w:proofErr w:type="spellStart"/>
      <w:r w:rsidRPr="4AB4CBBF">
        <w:rPr>
          <w:rFonts w:eastAsia="Times New Roman" w:cs="Times New Roman"/>
          <w:color w:val="000000" w:themeColor="text1"/>
          <w:sz w:val="19"/>
          <w:szCs w:val="19"/>
        </w:rPr>
        <w:t>võivad</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oluliselt</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erineda</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käesolevast</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näidisest</w:t>
      </w:r>
      <w:proofErr w:type="spellEnd"/>
      <w:r w:rsidRPr="4AB4CBBF">
        <w:rPr>
          <w:rFonts w:eastAsia="Times New Roman" w:cs="Times New Roman"/>
          <w:color w:val="000000" w:themeColor="text1"/>
          <w:sz w:val="19"/>
          <w:szCs w:val="19"/>
        </w:rPr>
        <w:t xml:space="preserve">. Lisaks </w:t>
      </w:r>
      <w:proofErr w:type="spellStart"/>
      <w:r w:rsidRPr="4AB4CBBF">
        <w:rPr>
          <w:rFonts w:eastAsia="Times New Roman" w:cs="Times New Roman"/>
          <w:color w:val="000000" w:themeColor="text1"/>
          <w:sz w:val="19"/>
          <w:szCs w:val="19"/>
        </w:rPr>
        <w:t>kliendiankeetidele</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tuleb</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koguda</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isikusamasust</w:t>
      </w:r>
      <w:proofErr w:type="spellEnd"/>
      <w:r w:rsidRPr="4AB4CBBF">
        <w:rPr>
          <w:rFonts w:eastAsia="Times New Roman" w:cs="Times New Roman"/>
          <w:color w:val="000000" w:themeColor="text1"/>
          <w:sz w:val="19"/>
          <w:szCs w:val="19"/>
        </w:rPr>
        <w:t xml:space="preserve"> ja </w:t>
      </w:r>
      <w:proofErr w:type="spellStart"/>
      <w:r w:rsidRPr="4AB4CBBF">
        <w:rPr>
          <w:rFonts w:eastAsia="Times New Roman" w:cs="Times New Roman"/>
          <w:color w:val="000000" w:themeColor="text1"/>
          <w:sz w:val="19"/>
          <w:szCs w:val="19"/>
        </w:rPr>
        <w:t>muid</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asjaolusid</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tõendavaid</w:t>
      </w:r>
      <w:proofErr w:type="spellEnd"/>
      <w:r w:rsidRPr="4AB4CBBF">
        <w:rPr>
          <w:rFonts w:eastAsia="Times New Roman" w:cs="Times New Roman"/>
          <w:color w:val="000000" w:themeColor="text1"/>
          <w:sz w:val="19"/>
          <w:szCs w:val="19"/>
        </w:rPr>
        <w:t xml:space="preserve"> </w:t>
      </w:r>
      <w:proofErr w:type="spellStart"/>
      <w:r w:rsidRPr="4AB4CBBF">
        <w:rPr>
          <w:rFonts w:eastAsia="Times New Roman" w:cs="Times New Roman"/>
          <w:color w:val="000000" w:themeColor="text1"/>
          <w:sz w:val="19"/>
          <w:szCs w:val="19"/>
        </w:rPr>
        <w:t>dokumente</w:t>
      </w:r>
      <w:proofErr w:type="spellEnd"/>
      <w:r w:rsidRPr="4AB4CBBF">
        <w:rPr>
          <w:rFonts w:eastAsia="Times New Roman" w:cs="Times New Roman"/>
          <w:color w:val="000000" w:themeColor="text1"/>
          <w:sz w:val="19"/>
          <w:szCs w:val="19"/>
        </w:rPr>
        <w:t>.</w:t>
      </w:r>
    </w:p>
  </w:footnote>
  <w:footnote w:id="2">
    <w:p w14:paraId="451F909C" w14:textId="2C432BE3" w:rsidR="005C1511" w:rsidRDefault="005C1511">
      <w:pPr>
        <w:pStyle w:val="Allmrkusetekst"/>
        <w:rPr>
          <w:rFonts w:cs="Times New Roman"/>
          <w:lang w:val="et-EE"/>
        </w:rPr>
      </w:pPr>
      <w:r w:rsidRPr="00C54768">
        <w:rPr>
          <w:rStyle w:val="Allmrkuseviide"/>
          <w:rFonts w:cs="Times New Roman"/>
          <w:lang w:val="et-EE"/>
        </w:rPr>
        <w:footnoteRef/>
      </w:r>
      <w:r w:rsidRPr="00C54768">
        <w:rPr>
          <w:rFonts w:cs="Times New Roman"/>
          <w:lang w:val="et-EE"/>
        </w:rPr>
        <w:t xml:space="preserve"> </w:t>
      </w:r>
      <w:r w:rsidR="00C01AA4" w:rsidRPr="00C54768">
        <w:rPr>
          <w:rFonts w:cs="Times New Roman"/>
          <w:b/>
          <w:bCs/>
          <w:lang w:val="et-EE"/>
        </w:rPr>
        <w:t>Riikliku taustaga isik</w:t>
      </w:r>
      <w:r w:rsidR="00C01AA4" w:rsidRPr="00C54768">
        <w:rPr>
          <w:rFonts w:cs="Times New Roman"/>
          <w:lang w:val="et-EE"/>
        </w:rPr>
        <w:t xml:space="preserve">: </w:t>
      </w:r>
      <w:r w:rsidR="00C01AA4" w:rsidRPr="00BD59BB">
        <w:rPr>
          <w:rFonts w:cs="Times New Roman"/>
          <w:lang w:val="et-EE"/>
        </w:rPr>
        <w:t xml:space="preserve">füüsiline isik, kes täidab või on </w:t>
      </w:r>
      <w:r w:rsidR="00C01AA4">
        <w:rPr>
          <w:rFonts w:cs="Times New Roman"/>
          <w:lang w:val="et-EE"/>
        </w:rPr>
        <w:t xml:space="preserve">viimase 12 kuu jooksul </w:t>
      </w:r>
      <w:r w:rsidR="00C01AA4" w:rsidRPr="00BD59BB">
        <w:rPr>
          <w:rFonts w:cs="Times New Roman"/>
          <w:lang w:val="et-EE"/>
        </w:rPr>
        <w:t>täitnud avaliku võimu olulisi ülesandeid ja kelle suhtes jätkuvalt esinevad sellega seotud riskid.</w:t>
      </w:r>
      <w:r w:rsidR="00C01AA4">
        <w:rPr>
          <w:rFonts w:cs="Times New Roman"/>
          <w:lang w:val="et-EE"/>
        </w:rPr>
        <w:t xml:space="preserve"> Nendeks loetakse: </w:t>
      </w:r>
      <w:r w:rsidR="00C01AA4" w:rsidRPr="00C54768">
        <w:rPr>
          <w:rFonts w:cs="Times New Roman"/>
          <w:lang w:val="et-EE"/>
        </w:rPr>
        <w:t xml:space="preserve">riigipea või valitsusjuht, minister, ase- või abiminister, seadusandliku kogu liige, erakonna juhtorgani liige, riigi kõrgeima kohtu kohtunik, riigikontrolör või keskpanga nõukogu või juhatuse liige, õiguskantsler, suursaadik, saadik või asjur, kaitsejõudude kõrgem ohvitser, riigi valitseva mõju all oleva äriühingu juhatuse ja haldus- või järelevalveorgani liige, rahvusvahelise organisatsiooni juht, juhi asetäitja ja juhtorgani liige. </w:t>
      </w:r>
      <w:hyperlink r:id="rId1" w:history="1">
        <w:r w:rsidR="00C01AA4" w:rsidRPr="00C54768">
          <w:rPr>
            <w:rStyle w:val="Hperlink"/>
            <w:rFonts w:cs="Times New Roman"/>
            <w:lang w:val="et-EE"/>
          </w:rPr>
          <w:t>Nimekiri Eesti ametikohtadest</w:t>
        </w:r>
      </w:hyperlink>
      <w:r w:rsidR="00C01AA4" w:rsidRPr="00C54768">
        <w:rPr>
          <w:rFonts w:cs="Times New Roman"/>
          <w:lang w:val="et-EE"/>
        </w:rPr>
        <w:t>.</w:t>
      </w:r>
    </w:p>
    <w:p w14:paraId="5A5D3732" w14:textId="65D08A37" w:rsidR="006453BF" w:rsidRPr="00C54768" w:rsidRDefault="006453BF">
      <w:pPr>
        <w:pStyle w:val="Allmrkusetekst"/>
        <w:rPr>
          <w:rFonts w:cs="Times New Roman"/>
          <w:lang w:val="et-EE"/>
        </w:rPr>
      </w:pPr>
      <w:hyperlink r:id="rId2" w:history="1">
        <w:r w:rsidRPr="00DD4290">
          <w:rPr>
            <w:rStyle w:val="Hperlink"/>
            <w:rFonts w:cs="Times New Roman"/>
            <w:lang w:val="et-EE"/>
          </w:rPr>
          <w:t>Euroopa Komisjoni avaldatud loetelule ametikoh</w:t>
        </w:r>
        <w:r w:rsidRPr="00DD4290">
          <w:rPr>
            <w:rStyle w:val="Hperlink"/>
            <w:rFonts w:cs="Times New Roman"/>
            <w:lang w:val="et-EE"/>
          </w:rPr>
          <w:t>t</w:t>
        </w:r>
        <w:r w:rsidRPr="00DD4290">
          <w:rPr>
            <w:rStyle w:val="Hperlink"/>
            <w:rFonts w:cs="Times New Roman"/>
            <w:lang w:val="et-EE"/>
          </w:rPr>
          <w:t>adest</w:t>
        </w:r>
      </w:hyperlink>
      <w:r w:rsidRPr="00DD4290">
        <w:rPr>
          <w:rFonts w:cs="Times New Roman"/>
          <w:lang w:val="et-EE"/>
        </w:rPr>
        <w:t>, keda peab avaliku võimu oluliste ülesannete täitjaks Euroopa Liidu liikmesriik, Euroopa Komisjon või Euroopa Liidu territooriumil akrediteeritud rahvusvaheline organisatsioon.</w:t>
      </w:r>
    </w:p>
  </w:footnote>
  <w:footnote w:id="3">
    <w:p w14:paraId="37E8CD35" w14:textId="615B8C08" w:rsidR="005C1511" w:rsidRPr="00C54768" w:rsidRDefault="005C1511" w:rsidP="00A575FE">
      <w:pPr>
        <w:pStyle w:val="Allmrkusetekst"/>
        <w:rPr>
          <w:rFonts w:cs="Times New Roman"/>
          <w:lang w:val="et-EE"/>
        </w:rPr>
      </w:pPr>
      <w:r w:rsidRPr="00C54768">
        <w:rPr>
          <w:rStyle w:val="Allmrkuseviide"/>
          <w:rFonts w:cs="Times New Roman"/>
          <w:lang w:val="et-EE"/>
        </w:rPr>
        <w:footnoteRef/>
      </w:r>
      <w:r w:rsidRPr="00C54768">
        <w:rPr>
          <w:rFonts w:cs="Times New Roman"/>
          <w:lang w:val="et-EE"/>
        </w:rPr>
        <w:t xml:space="preserve"> </w:t>
      </w:r>
      <w:r w:rsidRPr="00C54768">
        <w:rPr>
          <w:rFonts w:cs="Times New Roman"/>
          <w:lang w:val="et-EE"/>
        </w:rPr>
        <w:t xml:space="preserve">Punktis </w:t>
      </w:r>
      <w:r w:rsidR="000F335A">
        <w:rPr>
          <w:rFonts w:cs="Times New Roman"/>
          <w:lang w:val="et-EE"/>
        </w:rPr>
        <w:t>2</w:t>
      </w:r>
      <w:r w:rsidRPr="00C54768">
        <w:rPr>
          <w:rFonts w:cs="Times New Roman"/>
          <w:lang w:val="et-EE"/>
        </w:rPr>
        <w:t xml:space="preserve"> märgitud isiku abikaasa või abikaasaga samaväärseks peetav isik; registreeritud elukaaslane; vanem; laps; lapse abikaasa või abikaasaga samaväärseks peetav isik; lapse registreeritud elukaaslane.</w:t>
      </w:r>
    </w:p>
  </w:footnote>
  <w:footnote w:id="4">
    <w:p w14:paraId="079E3B02" w14:textId="295F67AF" w:rsidR="005C1511" w:rsidRPr="00C54768" w:rsidRDefault="005C1511" w:rsidP="00C469BD">
      <w:pPr>
        <w:pStyle w:val="Allmrkusetekst"/>
        <w:rPr>
          <w:rFonts w:cs="Times New Roman"/>
          <w:lang w:val="et-EE"/>
        </w:rPr>
      </w:pPr>
      <w:r w:rsidRPr="00C54768">
        <w:rPr>
          <w:rStyle w:val="Allmrkuseviide"/>
          <w:rFonts w:cs="Times New Roman"/>
          <w:lang w:val="et-EE"/>
        </w:rPr>
        <w:footnoteRef/>
      </w:r>
      <w:r w:rsidRPr="00C54768">
        <w:rPr>
          <w:rFonts w:cs="Times New Roman"/>
          <w:lang w:val="et-EE"/>
        </w:rPr>
        <w:t xml:space="preserve"> </w:t>
      </w:r>
      <w:r w:rsidRPr="00C54768">
        <w:rPr>
          <w:rFonts w:cs="Times New Roman"/>
          <w:lang w:val="et-EE"/>
        </w:rPr>
        <w:t xml:space="preserve">Juriidilise isiku või usaldushalduse tegelik kasusaaja koos riikliku taustaga isikuga; lähedased ärisuhted riikliku taustaga isikuga (nt äripartner); riikliku taustaga isiku huvides loodud juriidilise isiku või usaldushalduse tegelik kasusaaja.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49EF" w14:textId="621F5C42" w:rsidR="006856D5" w:rsidRDefault="00000000">
    <w:pPr>
      <w:pStyle w:val="Pis"/>
    </w:pPr>
    <w:r>
      <w:rPr>
        <w:noProof/>
      </w:rPr>
      <w:pict w14:anchorId="2E92A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034876" o:spid="_x0000_s1026" type="#_x0000_t136" style="position:absolute;left:0;text-align:left;margin-left:0;margin-top:0;width:456.8pt;height:152.25pt;rotation:315;z-index:-251658239;mso-position-horizontal:center;mso-position-horizontal-relative:margin;mso-position-vertical:center;mso-position-vertical-relative:margin" o:allowincell="f" fillcolor="silver" stroked="f">
          <v:fill opacity=".5"/>
          <v:textpath style="font-family:&quot;Times New Roman&quot;;font-size:1pt" string="NÄIDI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48A6" w14:textId="21ABEA5C" w:rsidR="006856D5" w:rsidRDefault="00000000">
    <w:pPr>
      <w:pStyle w:val="Pis"/>
    </w:pPr>
    <w:r>
      <w:rPr>
        <w:noProof/>
      </w:rPr>
      <w:pict w14:anchorId="599F9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034877" o:spid="_x0000_s1027" type="#_x0000_t136" style="position:absolute;left:0;text-align:left;margin-left:0;margin-top:0;width:456.8pt;height:152.25pt;rotation:315;z-index:-251658238;mso-position-horizontal:center;mso-position-horizontal-relative:margin;mso-position-vertical:center;mso-position-vertical-relative:margin" o:allowincell="f" fillcolor="silver" stroked="f">
          <v:fill opacity=".5"/>
          <v:textpath style="font-family:&quot;Times New Roman&quot;;font-size:1pt" string="NÄIDI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2F6E" w14:textId="51B9D26B" w:rsidR="006856D5" w:rsidRDefault="00000000">
    <w:pPr>
      <w:pStyle w:val="Pis"/>
    </w:pPr>
    <w:r>
      <w:rPr>
        <w:noProof/>
      </w:rPr>
      <w:pict w14:anchorId="11B65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034875" o:spid="_x0000_s1025" type="#_x0000_t136" style="position:absolute;left:0;text-align:left;margin-left:0;margin-top:0;width:456.8pt;height:152.25pt;rotation:315;z-index:-251658240;mso-position-horizontal:center;mso-position-horizontal-relative:margin;mso-position-vertical:center;mso-position-vertical-relative:margin" o:allowincell="f" fillcolor="silver" stroked="f">
          <v:fill opacity=".5"/>
          <v:textpath style="font-family:&quot;Times New Roman&quot;;font-size:1pt" string="NÄIDI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abstractNum w:abstractNumId="9" w15:restartNumberingAfterBreak="0">
    <w:nsid w:val="2BE40E18"/>
    <w:multiLevelType w:val="hybridMultilevel"/>
    <w:tmpl w:val="5C7C81AE"/>
    <w:lvl w:ilvl="0" w:tplc="648E1FFC">
      <w:start w:val="1"/>
      <w:numFmt w:val="decimal"/>
      <w:lvlText w:val="%1."/>
      <w:lvlJc w:val="left"/>
      <w:pPr>
        <w:ind w:left="720" w:hanging="360"/>
      </w:pPr>
      <w:rPr>
        <w:rFonts w:ascii="Times New Roman" w:hAnsi="Times New Roman"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B566099"/>
    <w:multiLevelType w:val="hybridMultilevel"/>
    <w:tmpl w:val="3352582C"/>
    <w:lvl w:ilvl="0" w:tplc="2DCEA124">
      <w:start w:val="4"/>
      <w:numFmt w:val="bullet"/>
      <w:lvlText w:val=""/>
      <w:lvlJc w:val="left"/>
      <w:pPr>
        <w:ind w:left="1080" w:hanging="360"/>
      </w:pPr>
      <w:rPr>
        <w:rFonts w:ascii="Symbol" w:eastAsiaTheme="minorEastAsia" w:hAnsi="Symbol"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018506697">
    <w:abstractNumId w:val="8"/>
  </w:num>
  <w:num w:numId="2" w16cid:durableId="1849714988">
    <w:abstractNumId w:val="6"/>
  </w:num>
  <w:num w:numId="3" w16cid:durableId="1552306762">
    <w:abstractNumId w:val="5"/>
  </w:num>
  <w:num w:numId="4" w16cid:durableId="933439">
    <w:abstractNumId w:val="4"/>
  </w:num>
  <w:num w:numId="5" w16cid:durableId="449054911">
    <w:abstractNumId w:val="7"/>
  </w:num>
  <w:num w:numId="6" w16cid:durableId="670988316">
    <w:abstractNumId w:val="3"/>
  </w:num>
  <w:num w:numId="7" w16cid:durableId="2101901439">
    <w:abstractNumId w:val="2"/>
  </w:num>
  <w:num w:numId="8" w16cid:durableId="4136425">
    <w:abstractNumId w:val="1"/>
  </w:num>
  <w:num w:numId="9" w16cid:durableId="1466007472">
    <w:abstractNumId w:val="0"/>
  </w:num>
  <w:num w:numId="10" w16cid:durableId="1000306660">
    <w:abstractNumId w:val="9"/>
  </w:num>
  <w:num w:numId="11" w16cid:durableId="85468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8F6"/>
    <w:rsid w:val="00012DF8"/>
    <w:rsid w:val="00014E27"/>
    <w:rsid w:val="0001573E"/>
    <w:rsid w:val="00016971"/>
    <w:rsid w:val="00034616"/>
    <w:rsid w:val="000473FD"/>
    <w:rsid w:val="0005187C"/>
    <w:rsid w:val="000544A7"/>
    <w:rsid w:val="0006063C"/>
    <w:rsid w:val="0007384A"/>
    <w:rsid w:val="00073C9A"/>
    <w:rsid w:val="0007407B"/>
    <w:rsid w:val="000800FE"/>
    <w:rsid w:val="000850F8"/>
    <w:rsid w:val="000949FA"/>
    <w:rsid w:val="00096099"/>
    <w:rsid w:val="000A7F0F"/>
    <w:rsid w:val="000B189E"/>
    <w:rsid w:val="000C3355"/>
    <w:rsid w:val="000C37B8"/>
    <w:rsid w:val="000E31E5"/>
    <w:rsid w:val="000E32A8"/>
    <w:rsid w:val="000E46EA"/>
    <w:rsid w:val="000F0437"/>
    <w:rsid w:val="000F335A"/>
    <w:rsid w:val="00113B72"/>
    <w:rsid w:val="00114648"/>
    <w:rsid w:val="0012085F"/>
    <w:rsid w:val="00123F7C"/>
    <w:rsid w:val="00125F37"/>
    <w:rsid w:val="00127934"/>
    <w:rsid w:val="00130FF3"/>
    <w:rsid w:val="00133F57"/>
    <w:rsid w:val="00134D4E"/>
    <w:rsid w:val="00136E5F"/>
    <w:rsid w:val="0015074B"/>
    <w:rsid w:val="001655F3"/>
    <w:rsid w:val="00170D5E"/>
    <w:rsid w:val="001749E2"/>
    <w:rsid w:val="00176347"/>
    <w:rsid w:val="00185BC7"/>
    <w:rsid w:val="001A0A13"/>
    <w:rsid w:val="001A7615"/>
    <w:rsid w:val="001B3D0B"/>
    <w:rsid w:val="001B4D37"/>
    <w:rsid w:val="001B65C4"/>
    <w:rsid w:val="001D5717"/>
    <w:rsid w:val="001E676F"/>
    <w:rsid w:val="001E7D83"/>
    <w:rsid w:val="00201BFA"/>
    <w:rsid w:val="00204376"/>
    <w:rsid w:val="00204FA4"/>
    <w:rsid w:val="002132EB"/>
    <w:rsid w:val="00213AE9"/>
    <w:rsid w:val="00222ACA"/>
    <w:rsid w:val="002247CE"/>
    <w:rsid w:val="00237251"/>
    <w:rsid w:val="00246734"/>
    <w:rsid w:val="00252750"/>
    <w:rsid w:val="00257A70"/>
    <w:rsid w:val="002738FC"/>
    <w:rsid w:val="002740AC"/>
    <w:rsid w:val="00285C52"/>
    <w:rsid w:val="0029251D"/>
    <w:rsid w:val="0029639D"/>
    <w:rsid w:val="002976CF"/>
    <w:rsid w:val="00297AAF"/>
    <w:rsid w:val="002A028C"/>
    <w:rsid w:val="002B59F1"/>
    <w:rsid w:val="002C144F"/>
    <w:rsid w:val="002C2481"/>
    <w:rsid w:val="002D53FE"/>
    <w:rsid w:val="002D70C1"/>
    <w:rsid w:val="002F171A"/>
    <w:rsid w:val="002F29F8"/>
    <w:rsid w:val="002F622B"/>
    <w:rsid w:val="002F7D17"/>
    <w:rsid w:val="00306246"/>
    <w:rsid w:val="00307711"/>
    <w:rsid w:val="00307800"/>
    <w:rsid w:val="003151CC"/>
    <w:rsid w:val="00316080"/>
    <w:rsid w:val="00317299"/>
    <w:rsid w:val="00322652"/>
    <w:rsid w:val="00324D98"/>
    <w:rsid w:val="00326F90"/>
    <w:rsid w:val="00327E5B"/>
    <w:rsid w:val="003309CC"/>
    <w:rsid w:val="00330F88"/>
    <w:rsid w:val="00337678"/>
    <w:rsid w:val="00342864"/>
    <w:rsid w:val="0035044F"/>
    <w:rsid w:val="00362BC9"/>
    <w:rsid w:val="00364E29"/>
    <w:rsid w:val="0036691D"/>
    <w:rsid w:val="00383937"/>
    <w:rsid w:val="003A01B4"/>
    <w:rsid w:val="003A3B47"/>
    <w:rsid w:val="003A5075"/>
    <w:rsid w:val="003B6C42"/>
    <w:rsid w:val="003D4703"/>
    <w:rsid w:val="003E3048"/>
    <w:rsid w:val="003F59D9"/>
    <w:rsid w:val="003F7216"/>
    <w:rsid w:val="00400907"/>
    <w:rsid w:val="00420BAE"/>
    <w:rsid w:val="0043312B"/>
    <w:rsid w:val="004352DB"/>
    <w:rsid w:val="0046028F"/>
    <w:rsid w:val="00465FE8"/>
    <w:rsid w:val="0047613B"/>
    <w:rsid w:val="00482670"/>
    <w:rsid w:val="004A17BC"/>
    <w:rsid w:val="004A240D"/>
    <w:rsid w:val="004C12E3"/>
    <w:rsid w:val="004C63DC"/>
    <w:rsid w:val="004D75E9"/>
    <w:rsid w:val="004E209B"/>
    <w:rsid w:val="004F2360"/>
    <w:rsid w:val="004F36BE"/>
    <w:rsid w:val="005036D6"/>
    <w:rsid w:val="00517F48"/>
    <w:rsid w:val="005231E9"/>
    <w:rsid w:val="005270FB"/>
    <w:rsid w:val="005423B6"/>
    <w:rsid w:val="00550CC0"/>
    <w:rsid w:val="00561B0B"/>
    <w:rsid w:val="0057651A"/>
    <w:rsid w:val="00582576"/>
    <w:rsid w:val="00590ABA"/>
    <w:rsid w:val="00592BA2"/>
    <w:rsid w:val="00595C54"/>
    <w:rsid w:val="005967D8"/>
    <w:rsid w:val="005C1511"/>
    <w:rsid w:val="005C3A19"/>
    <w:rsid w:val="005D36A7"/>
    <w:rsid w:val="005E41F0"/>
    <w:rsid w:val="005E6CD9"/>
    <w:rsid w:val="006064F1"/>
    <w:rsid w:val="00610D42"/>
    <w:rsid w:val="006124F9"/>
    <w:rsid w:val="00613714"/>
    <w:rsid w:val="006145C8"/>
    <w:rsid w:val="00615D25"/>
    <w:rsid w:val="00620835"/>
    <w:rsid w:val="00624434"/>
    <w:rsid w:val="006245C4"/>
    <w:rsid w:val="00640851"/>
    <w:rsid w:val="006453BF"/>
    <w:rsid w:val="006472C0"/>
    <w:rsid w:val="006519C9"/>
    <w:rsid w:val="0065387A"/>
    <w:rsid w:val="00653D3F"/>
    <w:rsid w:val="00672740"/>
    <w:rsid w:val="00674A37"/>
    <w:rsid w:val="006856D5"/>
    <w:rsid w:val="0068753C"/>
    <w:rsid w:val="006A5D99"/>
    <w:rsid w:val="006C62CE"/>
    <w:rsid w:val="006C6A3B"/>
    <w:rsid w:val="006F648A"/>
    <w:rsid w:val="007025A5"/>
    <w:rsid w:val="007064B4"/>
    <w:rsid w:val="007136F3"/>
    <w:rsid w:val="00730C5E"/>
    <w:rsid w:val="00735CC8"/>
    <w:rsid w:val="00745CB7"/>
    <w:rsid w:val="00746CBC"/>
    <w:rsid w:val="0075481C"/>
    <w:rsid w:val="00760D8B"/>
    <w:rsid w:val="00775338"/>
    <w:rsid w:val="007B095E"/>
    <w:rsid w:val="007B0D14"/>
    <w:rsid w:val="007B567D"/>
    <w:rsid w:val="007B669A"/>
    <w:rsid w:val="007C0942"/>
    <w:rsid w:val="007C27BF"/>
    <w:rsid w:val="007C28E9"/>
    <w:rsid w:val="007C482D"/>
    <w:rsid w:val="007D26F8"/>
    <w:rsid w:val="007E065D"/>
    <w:rsid w:val="007E29C7"/>
    <w:rsid w:val="007E2B65"/>
    <w:rsid w:val="007E5CF4"/>
    <w:rsid w:val="007F5C99"/>
    <w:rsid w:val="00802497"/>
    <w:rsid w:val="00817A43"/>
    <w:rsid w:val="008268A1"/>
    <w:rsid w:val="00827774"/>
    <w:rsid w:val="00827FFB"/>
    <w:rsid w:val="00835796"/>
    <w:rsid w:val="00841F48"/>
    <w:rsid w:val="008473BE"/>
    <w:rsid w:val="008474D1"/>
    <w:rsid w:val="008538F1"/>
    <w:rsid w:val="00857D9B"/>
    <w:rsid w:val="00860F52"/>
    <w:rsid w:val="00861609"/>
    <w:rsid w:val="00876F4F"/>
    <w:rsid w:val="00883EAC"/>
    <w:rsid w:val="00886FB8"/>
    <w:rsid w:val="00890134"/>
    <w:rsid w:val="008916C2"/>
    <w:rsid w:val="008B1375"/>
    <w:rsid w:val="008B1A81"/>
    <w:rsid w:val="008B5BFE"/>
    <w:rsid w:val="008B6304"/>
    <w:rsid w:val="008C1AD0"/>
    <w:rsid w:val="008C3EE6"/>
    <w:rsid w:val="008D2CBA"/>
    <w:rsid w:val="008D7B12"/>
    <w:rsid w:val="008E30C6"/>
    <w:rsid w:val="008E32FC"/>
    <w:rsid w:val="008E43BD"/>
    <w:rsid w:val="008E4C36"/>
    <w:rsid w:val="008E4E37"/>
    <w:rsid w:val="008E691F"/>
    <w:rsid w:val="008F00EE"/>
    <w:rsid w:val="008F055D"/>
    <w:rsid w:val="0091796B"/>
    <w:rsid w:val="00927D46"/>
    <w:rsid w:val="00932C54"/>
    <w:rsid w:val="00932F29"/>
    <w:rsid w:val="00935E45"/>
    <w:rsid w:val="00937F4F"/>
    <w:rsid w:val="00946F26"/>
    <w:rsid w:val="00947ED4"/>
    <w:rsid w:val="00954F86"/>
    <w:rsid w:val="00960F82"/>
    <w:rsid w:val="00963125"/>
    <w:rsid w:val="0096622D"/>
    <w:rsid w:val="00974BCA"/>
    <w:rsid w:val="00983B90"/>
    <w:rsid w:val="00984C4B"/>
    <w:rsid w:val="009962F7"/>
    <w:rsid w:val="00996733"/>
    <w:rsid w:val="009A6772"/>
    <w:rsid w:val="009C020E"/>
    <w:rsid w:val="009C21FD"/>
    <w:rsid w:val="009D4703"/>
    <w:rsid w:val="009D592C"/>
    <w:rsid w:val="009D5C12"/>
    <w:rsid w:val="009E2D1F"/>
    <w:rsid w:val="009E7A40"/>
    <w:rsid w:val="009F3FFB"/>
    <w:rsid w:val="00A01E09"/>
    <w:rsid w:val="00A05D6C"/>
    <w:rsid w:val="00A0759C"/>
    <w:rsid w:val="00A173BB"/>
    <w:rsid w:val="00A2463C"/>
    <w:rsid w:val="00A34130"/>
    <w:rsid w:val="00A43CDB"/>
    <w:rsid w:val="00A505AC"/>
    <w:rsid w:val="00A52635"/>
    <w:rsid w:val="00A535E1"/>
    <w:rsid w:val="00A575FE"/>
    <w:rsid w:val="00A61602"/>
    <w:rsid w:val="00A6613E"/>
    <w:rsid w:val="00A77807"/>
    <w:rsid w:val="00A8177D"/>
    <w:rsid w:val="00A860F6"/>
    <w:rsid w:val="00A94518"/>
    <w:rsid w:val="00AA1D8D"/>
    <w:rsid w:val="00AA28B1"/>
    <w:rsid w:val="00AA6986"/>
    <w:rsid w:val="00AA70E6"/>
    <w:rsid w:val="00AB1E1F"/>
    <w:rsid w:val="00AC0C23"/>
    <w:rsid w:val="00AC1758"/>
    <w:rsid w:val="00AC4A5E"/>
    <w:rsid w:val="00AD3D4F"/>
    <w:rsid w:val="00AD492F"/>
    <w:rsid w:val="00AD4AC3"/>
    <w:rsid w:val="00AE1556"/>
    <w:rsid w:val="00AE4111"/>
    <w:rsid w:val="00AE468C"/>
    <w:rsid w:val="00B032D9"/>
    <w:rsid w:val="00B16C73"/>
    <w:rsid w:val="00B2061F"/>
    <w:rsid w:val="00B445F6"/>
    <w:rsid w:val="00B47730"/>
    <w:rsid w:val="00B56958"/>
    <w:rsid w:val="00B64D99"/>
    <w:rsid w:val="00B66BB9"/>
    <w:rsid w:val="00B72217"/>
    <w:rsid w:val="00B8459E"/>
    <w:rsid w:val="00B960FD"/>
    <w:rsid w:val="00BA59AC"/>
    <w:rsid w:val="00BB60C5"/>
    <w:rsid w:val="00BB7840"/>
    <w:rsid w:val="00BD220C"/>
    <w:rsid w:val="00BD30E9"/>
    <w:rsid w:val="00BE4879"/>
    <w:rsid w:val="00BE4B37"/>
    <w:rsid w:val="00BE7768"/>
    <w:rsid w:val="00BF6057"/>
    <w:rsid w:val="00BF690A"/>
    <w:rsid w:val="00C01784"/>
    <w:rsid w:val="00C01AA4"/>
    <w:rsid w:val="00C274D4"/>
    <w:rsid w:val="00C34AC0"/>
    <w:rsid w:val="00C36A72"/>
    <w:rsid w:val="00C36D71"/>
    <w:rsid w:val="00C4152C"/>
    <w:rsid w:val="00C469BD"/>
    <w:rsid w:val="00C53733"/>
    <w:rsid w:val="00C54118"/>
    <w:rsid w:val="00C54768"/>
    <w:rsid w:val="00C628EE"/>
    <w:rsid w:val="00C76440"/>
    <w:rsid w:val="00C80A5B"/>
    <w:rsid w:val="00C80CE8"/>
    <w:rsid w:val="00C829A2"/>
    <w:rsid w:val="00C8616B"/>
    <w:rsid w:val="00C93111"/>
    <w:rsid w:val="00C945D0"/>
    <w:rsid w:val="00C9479C"/>
    <w:rsid w:val="00C963D0"/>
    <w:rsid w:val="00CA3696"/>
    <w:rsid w:val="00CA5D5B"/>
    <w:rsid w:val="00CA62E6"/>
    <w:rsid w:val="00CB0664"/>
    <w:rsid w:val="00CB2781"/>
    <w:rsid w:val="00CC4398"/>
    <w:rsid w:val="00CE2F69"/>
    <w:rsid w:val="00CE379D"/>
    <w:rsid w:val="00CF6AD9"/>
    <w:rsid w:val="00CF7F9B"/>
    <w:rsid w:val="00D02595"/>
    <w:rsid w:val="00D0637F"/>
    <w:rsid w:val="00D14BAF"/>
    <w:rsid w:val="00D16056"/>
    <w:rsid w:val="00D34B86"/>
    <w:rsid w:val="00D35C3F"/>
    <w:rsid w:val="00D42A99"/>
    <w:rsid w:val="00D42AC4"/>
    <w:rsid w:val="00D4408E"/>
    <w:rsid w:val="00D506BB"/>
    <w:rsid w:val="00D74960"/>
    <w:rsid w:val="00D762D4"/>
    <w:rsid w:val="00D8153F"/>
    <w:rsid w:val="00D84651"/>
    <w:rsid w:val="00D869D5"/>
    <w:rsid w:val="00DA16D6"/>
    <w:rsid w:val="00DA4643"/>
    <w:rsid w:val="00DA5293"/>
    <w:rsid w:val="00DA6C11"/>
    <w:rsid w:val="00DC180C"/>
    <w:rsid w:val="00DC2D16"/>
    <w:rsid w:val="00DD2458"/>
    <w:rsid w:val="00DD3B2C"/>
    <w:rsid w:val="00DE0D16"/>
    <w:rsid w:val="00DF1F1E"/>
    <w:rsid w:val="00DF2A66"/>
    <w:rsid w:val="00E02D02"/>
    <w:rsid w:val="00E12849"/>
    <w:rsid w:val="00E25F6F"/>
    <w:rsid w:val="00E30C20"/>
    <w:rsid w:val="00E30D46"/>
    <w:rsid w:val="00E30EF1"/>
    <w:rsid w:val="00E35CE5"/>
    <w:rsid w:val="00E37CFE"/>
    <w:rsid w:val="00E74B38"/>
    <w:rsid w:val="00E7770A"/>
    <w:rsid w:val="00E77D75"/>
    <w:rsid w:val="00E868EA"/>
    <w:rsid w:val="00E93A86"/>
    <w:rsid w:val="00EA1F30"/>
    <w:rsid w:val="00EA481C"/>
    <w:rsid w:val="00EA4C10"/>
    <w:rsid w:val="00EB4791"/>
    <w:rsid w:val="00EB6679"/>
    <w:rsid w:val="00EC180D"/>
    <w:rsid w:val="00EC32E7"/>
    <w:rsid w:val="00EC61F8"/>
    <w:rsid w:val="00EC656D"/>
    <w:rsid w:val="00ED6B79"/>
    <w:rsid w:val="00EE0386"/>
    <w:rsid w:val="00EF5F06"/>
    <w:rsid w:val="00EF6BBA"/>
    <w:rsid w:val="00EF6E97"/>
    <w:rsid w:val="00F10CB7"/>
    <w:rsid w:val="00F21E78"/>
    <w:rsid w:val="00F43DD2"/>
    <w:rsid w:val="00F44669"/>
    <w:rsid w:val="00F5017E"/>
    <w:rsid w:val="00F53AF9"/>
    <w:rsid w:val="00F6345B"/>
    <w:rsid w:val="00F635F0"/>
    <w:rsid w:val="00F64BC7"/>
    <w:rsid w:val="00F6601C"/>
    <w:rsid w:val="00F66695"/>
    <w:rsid w:val="00F7170B"/>
    <w:rsid w:val="00F771BB"/>
    <w:rsid w:val="00F86336"/>
    <w:rsid w:val="00F87036"/>
    <w:rsid w:val="00F951D9"/>
    <w:rsid w:val="00FA1E18"/>
    <w:rsid w:val="00FB4804"/>
    <w:rsid w:val="00FC693F"/>
    <w:rsid w:val="00FD6E1E"/>
    <w:rsid w:val="00FD7882"/>
    <w:rsid w:val="00FE1B50"/>
    <w:rsid w:val="00FF11D1"/>
    <w:rsid w:val="01ED43F1"/>
    <w:rsid w:val="04B722F2"/>
    <w:rsid w:val="091EBBC7"/>
    <w:rsid w:val="097B0AC0"/>
    <w:rsid w:val="0A9E9797"/>
    <w:rsid w:val="0D474B95"/>
    <w:rsid w:val="0F97CD0D"/>
    <w:rsid w:val="14F32D9E"/>
    <w:rsid w:val="1635EFDE"/>
    <w:rsid w:val="180DA2A3"/>
    <w:rsid w:val="186BDAA8"/>
    <w:rsid w:val="18F3661F"/>
    <w:rsid w:val="196BA2B5"/>
    <w:rsid w:val="1C2C42BA"/>
    <w:rsid w:val="1CA8901D"/>
    <w:rsid w:val="1CEDD8AB"/>
    <w:rsid w:val="1E67FFE5"/>
    <w:rsid w:val="21FBFCCC"/>
    <w:rsid w:val="2523CB11"/>
    <w:rsid w:val="2DABB2BE"/>
    <w:rsid w:val="2E876125"/>
    <w:rsid w:val="2F091980"/>
    <w:rsid w:val="3142B992"/>
    <w:rsid w:val="35A84DDE"/>
    <w:rsid w:val="3627E100"/>
    <w:rsid w:val="364601C4"/>
    <w:rsid w:val="3963A5BB"/>
    <w:rsid w:val="3A75DE5E"/>
    <w:rsid w:val="3A83BA9A"/>
    <w:rsid w:val="3B8A9AB0"/>
    <w:rsid w:val="3BCED5F1"/>
    <w:rsid w:val="3C00DB55"/>
    <w:rsid w:val="3C5C58A3"/>
    <w:rsid w:val="3CCC2A65"/>
    <w:rsid w:val="3D29A81A"/>
    <w:rsid w:val="3D562EF7"/>
    <w:rsid w:val="3D5E7E28"/>
    <w:rsid w:val="3E5B4943"/>
    <w:rsid w:val="3F303E92"/>
    <w:rsid w:val="3F465BEF"/>
    <w:rsid w:val="40BC9382"/>
    <w:rsid w:val="410D0C26"/>
    <w:rsid w:val="416EC7CB"/>
    <w:rsid w:val="41754641"/>
    <w:rsid w:val="41B731FD"/>
    <w:rsid w:val="4263A757"/>
    <w:rsid w:val="43157E9F"/>
    <w:rsid w:val="43CD8672"/>
    <w:rsid w:val="44268204"/>
    <w:rsid w:val="44FC1E3E"/>
    <w:rsid w:val="480D2D80"/>
    <w:rsid w:val="4AB4CBBF"/>
    <w:rsid w:val="4DB2FE31"/>
    <w:rsid w:val="4DC81CC1"/>
    <w:rsid w:val="4E4B1935"/>
    <w:rsid w:val="4E5D48E3"/>
    <w:rsid w:val="51F42704"/>
    <w:rsid w:val="528B887B"/>
    <w:rsid w:val="52BFD9BC"/>
    <w:rsid w:val="54E710FD"/>
    <w:rsid w:val="5664B1D9"/>
    <w:rsid w:val="57AA5F3D"/>
    <w:rsid w:val="5B4C5C2F"/>
    <w:rsid w:val="5DCDF538"/>
    <w:rsid w:val="60042DE8"/>
    <w:rsid w:val="60704745"/>
    <w:rsid w:val="622FFC88"/>
    <w:rsid w:val="6243D004"/>
    <w:rsid w:val="649CE5A2"/>
    <w:rsid w:val="6586BD93"/>
    <w:rsid w:val="6621E841"/>
    <w:rsid w:val="6A35AAE5"/>
    <w:rsid w:val="6AAF79F5"/>
    <w:rsid w:val="6AC0F733"/>
    <w:rsid w:val="6E25CB52"/>
    <w:rsid w:val="7096DDC0"/>
    <w:rsid w:val="72067E70"/>
    <w:rsid w:val="722EC81E"/>
    <w:rsid w:val="74CBF372"/>
    <w:rsid w:val="7531B08E"/>
    <w:rsid w:val="75565645"/>
    <w:rsid w:val="7716B484"/>
    <w:rsid w:val="7A7ECCE7"/>
    <w:rsid w:val="7C946E07"/>
    <w:rsid w:val="7F11E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4E58C"/>
  <w14:defaultImageDpi w14:val="300"/>
  <w15:docId w15:val="{778FD0B0-7D8A-4B88-9BED-F48882F3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635F0"/>
    <w:pPr>
      <w:jc w:val="both"/>
    </w:pPr>
    <w:rPr>
      <w:rFonts w:ascii="Times New Roman" w:hAnsi="Times New Roman"/>
      <w:sz w:val="24"/>
    </w:rPr>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mentaariviide">
    <w:name w:val="annotation reference"/>
    <w:basedOn w:val="Liguvaikefont"/>
    <w:uiPriority w:val="99"/>
    <w:semiHidden/>
    <w:unhideWhenUsed/>
    <w:rsid w:val="00EB4791"/>
    <w:rPr>
      <w:sz w:val="16"/>
      <w:szCs w:val="16"/>
    </w:rPr>
  </w:style>
  <w:style w:type="paragraph" w:styleId="Kommentaaritekst">
    <w:name w:val="annotation text"/>
    <w:basedOn w:val="Normaallaad"/>
    <w:link w:val="KommentaaritekstMrk"/>
    <w:uiPriority w:val="99"/>
    <w:unhideWhenUsed/>
    <w:rsid w:val="00EB4791"/>
    <w:pPr>
      <w:spacing w:line="240" w:lineRule="auto"/>
    </w:pPr>
    <w:rPr>
      <w:sz w:val="20"/>
      <w:szCs w:val="20"/>
    </w:rPr>
  </w:style>
  <w:style w:type="character" w:customStyle="1" w:styleId="KommentaaritekstMrk">
    <w:name w:val="Kommentaari tekst Märk"/>
    <w:basedOn w:val="Liguvaikefont"/>
    <w:link w:val="Kommentaaritekst"/>
    <w:uiPriority w:val="99"/>
    <w:rsid w:val="00EB4791"/>
    <w:rPr>
      <w:sz w:val="20"/>
      <w:szCs w:val="20"/>
    </w:rPr>
  </w:style>
  <w:style w:type="paragraph" w:styleId="Kommentaariteema">
    <w:name w:val="annotation subject"/>
    <w:basedOn w:val="Kommentaaritekst"/>
    <w:next w:val="Kommentaaritekst"/>
    <w:link w:val="KommentaariteemaMrk"/>
    <w:uiPriority w:val="99"/>
    <w:semiHidden/>
    <w:unhideWhenUsed/>
    <w:rsid w:val="00EB4791"/>
    <w:rPr>
      <w:b/>
      <w:bCs/>
    </w:rPr>
  </w:style>
  <w:style w:type="character" w:customStyle="1" w:styleId="KommentaariteemaMrk">
    <w:name w:val="Kommentaari teema Märk"/>
    <w:basedOn w:val="KommentaaritekstMrk"/>
    <w:link w:val="Kommentaariteema"/>
    <w:uiPriority w:val="99"/>
    <w:semiHidden/>
    <w:rsid w:val="00EB4791"/>
    <w:rPr>
      <w:b/>
      <w:bCs/>
      <w:sz w:val="20"/>
      <w:szCs w:val="20"/>
    </w:rPr>
  </w:style>
  <w:style w:type="paragraph" w:styleId="Allmrkusetekst">
    <w:name w:val="footnote text"/>
    <w:basedOn w:val="Normaallaad"/>
    <w:link w:val="AllmrkusetekstMrk"/>
    <w:uiPriority w:val="99"/>
    <w:semiHidden/>
    <w:unhideWhenUsed/>
    <w:rsid w:val="00590ABA"/>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90ABA"/>
    <w:rPr>
      <w:sz w:val="20"/>
      <w:szCs w:val="20"/>
    </w:rPr>
  </w:style>
  <w:style w:type="character" w:styleId="Allmrkuseviide">
    <w:name w:val="footnote reference"/>
    <w:basedOn w:val="Liguvaikefont"/>
    <w:uiPriority w:val="99"/>
    <w:semiHidden/>
    <w:unhideWhenUsed/>
    <w:rsid w:val="00590ABA"/>
    <w:rPr>
      <w:vertAlign w:val="superscript"/>
    </w:rPr>
  </w:style>
  <w:style w:type="paragraph" w:customStyle="1" w:styleId="paragraph">
    <w:name w:val="paragraph"/>
    <w:basedOn w:val="Normaallaad"/>
    <w:rsid w:val="008E4C36"/>
    <w:pPr>
      <w:spacing w:before="100" w:beforeAutospacing="1" w:after="100" w:afterAutospacing="1" w:line="240" w:lineRule="auto"/>
    </w:pPr>
    <w:rPr>
      <w:rFonts w:eastAsia="Times New Roman" w:cs="Times New Roman"/>
      <w:szCs w:val="24"/>
      <w:lang w:val="et-EE" w:eastAsia="et-EE"/>
    </w:rPr>
  </w:style>
  <w:style w:type="character" w:customStyle="1" w:styleId="normaltextrun">
    <w:name w:val="normaltextrun"/>
    <w:basedOn w:val="Liguvaikefont"/>
    <w:rsid w:val="008E4C36"/>
  </w:style>
  <w:style w:type="character" w:customStyle="1" w:styleId="eop">
    <w:name w:val="eop"/>
    <w:basedOn w:val="Liguvaikefont"/>
    <w:rsid w:val="008E4C36"/>
  </w:style>
  <w:style w:type="character" w:customStyle="1" w:styleId="tyhik">
    <w:name w:val="tyhik"/>
    <w:basedOn w:val="Liguvaikefont"/>
    <w:rsid w:val="00213AE9"/>
  </w:style>
  <w:style w:type="character" w:customStyle="1" w:styleId="mm">
    <w:name w:val="mm"/>
    <w:basedOn w:val="Liguvaikefont"/>
    <w:rsid w:val="00213AE9"/>
  </w:style>
  <w:style w:type="character" w:styleId="Hperlink">
    <w:name w:val="Hyperlink"/>
    <w:basedOn w:val="Liguvaikefont"/>
    <w:uiPriority w:val="99"/>
    <w:unhideWhenUsed/>
    <w:rsid w:val="00213AE9"/>
    <w:rPr>
      <w:color w:val="0000FF"/>
      <w:u w:val="single"/>
    </w:rPr>
  </w:style>
  <w:style w:type="character" w:styleId="Lahendamatamainimine">
    <w:name w:val="Unresolved Mention"/>
    <w:basedOn w:val="Liguvaikefont"/>
    <w:uiPriority w:val="99"/>
    <w:semiHidden/>
    <w:unhideWhenUsed/>
    <w:rsid w:val="00835796"/>
    <w:rPr>
      <w:color w:val="605E5C"/>
      <w:shd w:val="clear" w:color="auto" w:fill="E1DFDD"/>
    </w:rPr>
  </w:style>
  <w:style w:type="character" w:styleId="Klastatudhperlink">
    <w:name w:val="FollowedHyperlink"/>
    <w:basedOn w:val="Liguvaikefont"/>
    <w:uiPriority w:val="99"/>
    <w:semiHidden/>
    <w:unhideWhenUsed/>
    <w:rsid w:val="008357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80082">
      <w:bodyDiv w:val="1"/>
      <w:marLeft w:val="0"/>
      <w:marRight w:val="0"/>
      <w:marTop w:val="0"/>
      <w:marBottom w:val="0"/>
      <w:divBdr>
        <w:top w:val="none" w:sz="0" w:space="0" w:color="auto"/>
        <w:left w:val="none" w:sz="0" w:space="0" w:color="auto"/>
        <w:bottom w:val="none" w:sz="0" w:space="0" w:color="auto"/>
        <w:right w:val="none" w:sz="0" w:space="0" w:color="auto"/>
      </w:divBdr>
    </w:div>
    <w:div w:id="1140613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T/TXT/HTML/?uri=OJ:C_202300724" TargetMode="External"/><Relationship Id="rId1" Type="http://schemas.openxmlformats.org/officeDocument/2006/relationships/hyperlink" Target="https://www.riigiteataja.ee/akt/114102022002?leiaKeh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b65601ad787398f3a863c5a7400cbd39">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95347bd070c4114e518ee55b4dc572e6"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FA92658-CBF6-4DA4-8AE5-53AF355B7488}">
  <ds:schemaRefs>
    <ds:schemaRef ds:uri="http://schemas.microsoft.com/office/2006/metadata/properties"/>
    <ds:schemaRef ds:uri="http://schemas.microsoft.com/office/infopath/2007/PartnerControls"/>
    <ds:schemaRef ds:uri="3ef563e4-a684-4eea-bca7-75b3817198a1"/>
  </ds:schemaRefs>
</ds:datastoreItem>
</file>

<file path=customXml/itemProps3.xml><?xml version="1.0" encoding="utf-8"?>
<ds:datastoreItem xmlns:ds="http://schemas.openxmlformats.org/officeDocument/2006/customXml" ds:itemID="{1713D769-C67F-4E2D-AE18-F7BE9BE19084}">
  <ds:schemaRefs>
    <ds:schemaRef ds:uri="http://schemas.microsoft.com/sharepoint/v3/contenttype/forms"/>
  </ds:schemaRefs>
</ds:datastoreItem>
</file>

<file path=customXml/itemProps4.xml><?xml version="1.0" encoding="utf-8"?>
<ds:datastoreItem xmlns:ds="http://schemas.openxmlformats.org/officeDocument/2006/customXml" ds:itemID="{266D0471-FF48-4A2D-B34E-872808C8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607</Words>
  <Characters>3522</Characters>
  <Application>Microsoft Office Word</Application>
  <DocSecurity>0</DocSecurity>
  <Lines>29</Lines>
  <Paragraphs>8</Paragraphs>
  <ScaleCrop>false</ScaleCrop>
  <Manager/>
  <Company/>
  <LinksUpToDate>false</LinksUpToDate>
  <CharactersWithSpaces>4121</CharactersWithSpaces>
  <SharedDoc>false</SharedDoc>
  <HyperlinkBase/>
  <HLinks>
    <vt:vector size="6" baseType="variant">
      <vt:variant>
        <vt:i4>3145786</vt:i4>
      </vt:variant>
      <vt:variant>
        <vt:i4>0</vt:i4>
      </vt:variant>
      <vt:variant>
        <vt:i4>0</vt:i4>
      </vt:variant>
      <vt:variant>
        <vt:i4>5</vt:i4>
      </vt:variant>
      <vt:variant>
        <vt:lpwstr>https://www.riigiteataja.ee/akt/114102022002?leiaKehtiv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Eleanor Pruvli</cp:lastModifiedBy>
  <cp:revision>161</cp:revision>
  <dcterms:created xsi:type="dcterms:W3CDTF">2025-10-06T23:12:00Z</dcterms:created>
  <dcterms:modified xsi:type="dcterms:W3CDTF">2026-03-19T18:31:00Z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